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729B2184" w14:textId="35041817" w:rsidR="00260450" w:rsidRPr="008F24E6" w:rsidRDefault="00260450" w:rsidP="00260450">
      <w:pPr>
        <w:jc w:val="center"/>
        <w:rPr>
          <w:rFonts w:ascii="Times New Roman" w:hAnsi="Times New Roman" w:cs="Times New Roman"/>
        </w:rPr>
      </w:pPr>
      <w:bookmarkStart w:id="0" w:name="_Hlk94083220"/>
      <w:r w:rsidRPr="008F24E6">
        <w:rPr>
          <w:rFonts w:ascii="Times New Roman" w:eastAsia="Times New Roman" w:hAnsi="Times New Roman" w:cs="Times New Roman"/>
          <w:b/>
        </w:rPr>
        <w:t xml:space="preserve">Purchase and Delivery of </w:t>
      </w:r>
      <w:r w:rsidR="00CC57FF">
        <w:rPr>
          <w:rFonts w:ascii="Times New Roman" w:eastAsia="Times New Roman" w:hAnsi="Times New Roman" w:cs="Times New Roman"/>
          <w:b/>
        </w:rPr>
        <w:t>Rice</w:t>
      </w:r>
      <w:r w:rsidR="004D2959">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roofErr w:type="spellStart"/>
      <w:r w:rsidR="00C81D2E">
        <w:rPr>
          <w:rFonts w:ascii="Times New Roman" w:eastAsia="Times New Roman" w:hAnsi="Times New Roman" w:cs="Times New Roman"/>
          <w:b/>
        </w:rPr>
        <w:t>Calanasan</w:t>
      </w:r>
      <w:proofErr w:type="spellEnd"/>
      <w:r w:rsidR="00C81D2E">
        <w:rPr>
          <w:rFonts w:ascii="Times New Roman" w:eastAsia="Times New Roman" w:hAnsi="Times New Roman" w:cs="Times New Roman"/>
          <w:b/>
        </w:rPr>
        <w:t xml:space="preserve">, </w:t>
      </w:r>
      <w:proofErr w:type="spellStart"/>
      <w:r w:rsidR="00B26055">
        <w:rPr>
          <w:rFonts w:ascii="Times New Roman" w:eastAsia="Times New Roman" w:hAnsi="Times New Roman" w:cs="Times New Roman"/>
          <w:b/>
        </w:rPr>
        <w:t>Apayao</w:t>
      </w:r>
      <w:proofErr w:type="spellEnd"/>
      <w:r w:rsidR="004D2959">
        <w:rPr>
          <w:rFonts w:ascii="Times New Roman" w:eastAsia="Times New Roman" w:hAnsi="Times New Roman" w:cs="Times New Roman"/>
          <w:b/>
        </w:rPr>
        <w:t xml:space="preserve">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61E1F0D4"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CC57FF">
        <w:rPr>
          <w:rFonts w:ascii="Times New Roman" w:eastAsia="Times New Roman" w:hAnsi="Times New Roman" w:cs="Times New Roman"/>
          <w:b/>
        </w:rPr>
        <w:t>Rice</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C81D2E">
        <w:rPr>
          <w:rFonts w:ascii="Times New Roman" w:eastAsia="Times New Roman" w:hAnsi="Times New Roman" w:cs="Times New Roman"/>
          <w:b/>
        </w:rPr>
        <w:t>Calanasan</w:t>
      </w:r>
      <w:proofErr w:type="spellEnd"/>
      <w:r w:rsidR="00C81D2E">
        <w:rPr>
          <w:rFonts w:ascii="Times New Roman" w:eastAsia="Times New Roman" w:hAnsi="Times New Roman" w:cs="Times New Roman"/>
          <w:b/>
        </w:rPr>
        <w:t xml:space="preserve">, </w:t>
      </w:r>
      <w:proofErr w:type="spellStart"/>
      <w:r w:rsidR="00B26055">
        <w:rPr>
          <w:rFonts w:ascii="Times New Roman" w:eastAsia="Times New Roman" w:hAnsi="Times New Roman" w:cs="Times New Roman"/>
          <w:b/>
        </w:rPr>
        <w:t>Apayao</w:t>
      </w:r>
      <w:proofErr w:type="spellEnd"/>
      <w:r w:rsidR="00E43696">
        <w:rPr>
          <w:rFonts w:ascii="Times New Roman" w:eastAsia="Times New Roman" w:hAnsi="Times New Roman" w:cs="Times New Roman"/>
          <w:b/>
        </w:rPr>
        <w:t xml:space="preserve"> (</w:t>
      </w:r>
      <w:r w:rsidR="00CD04CE">
        <w:rPr>
          <w:rFonts w:ascii="Times New Roman" w:eastAsia="Times New Roman" w:hAnsi="Times New Roman" w:cs="Times New Roman"/>
          <w:b/>
        </w:rPr>
        <w:t>NPCP-</w:t>
      </w:r>
      <w:r w:rsidR="00E43696">
        <w:rPr>
          <w:rFonts w:ascii="Times New Roman" w:eastAsia="Times New Roman" w:hAnsi="Times New Roman" w:cs="Times New Roman"/>
          <w:b/>
        </w:rPr>
        <w:t>2022-DSWD-CAR-</w:t>
      </w:r>
      <w:r w:rsidR="0058759E">
        <w:rPr>
          <w:rFonts w:ascii="Times New Roman" w:eastAsia="Times New Roman" w:hAnsi="Times New Roman" w:cs="Times New Roman"/>
          <w:b/>
        </w:rPr>
        <w:t>1</w:t>
      </w:r>
      <w:r w:rsidR="00C81D2E">
        <w:rPr>
          <w:rFonts w:ascii="Times New Roman" w:eastAsia="Times New Roman" w:hAnsi="Times New Roman" w:cs="Times New Roman"/>
          <w:b/>
        </w:rPr>
        <w:t>2</w:t>
      </w:r>
      <w:r w:rsidR="00E43696">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C81D2E">
        <w:rPr>
          <w:rFonts w:ascii="Times New Roman" w:hAnsi="Times New Roman" w:cs="Times New Roman"/>
          <w:b/>
          <w:bCs/>
          <w:noProof/>
          <w:sz w:val="22"/>
          <w:szCs w:val="22"/>
        </w:rPr>
        <w:t>One</w:t>
      </w:r>
      <w:r w:rsidR="0073003E" w:rsidRPr="0058759E">
        <w:rPr>
          <w:rFonts w:ascii="Times New Roman" w:hAnsi="Times New Roman" w:cs="Times New Roman"/>
          <w:b/>
          <w:bCs/>
          <w:noProof/>
          <w:sz w:val="22"/>
          <w:szCs w:val="22"/>
        </w:rPr>
        <w:t xml:space="preserve"> Hundred </w:t>
      </w:r>
      <w:r w:rsidR="00C81D2E">
        <w:rPr>
          <w:rFonts w:ascii="Times New Roman" w:hAnsi="Times New Roman" w:cs="Times New Roman"/>
          <w:b/>
          <w:bCs/>
          <w:noProof/>
          <w:sz w:val="22"/>
          <w:szCs w:val="22"/>
        </w:rPr>
        <w:t>Two</w:t>
      </w:r>
      <w:r w:rsidR="0073003E" w:rsidRPr="0058759E">
        <w:rPr>
          <w:rFonts w:ascii="Times New Roman" w:hAnsi="Times New Roman" w:cs="Times New Roman"/>
          <w:b/>
          <w:bCs/>
          <w:noProof/>
          <w:sz w:val="22"/>
          <w:szCs w:val="22"/>
        </w:rPr>
        <w:t xml:space="preserve"> </w:t>
      </w:r>
      <w:r w:rsidRPr="0058759E">
        <w:rPr>
          <w:rFonts w:ascii="Times New Roman" w:hAnsi="Times New Roman" w:cs="Times New Roman"/>
          <w:b/>
          <w:bCs/>
          <w:noProof/>
          <w:sz w:val="22"/>
          <w:szCs w:val="22"/>
        </w:rPr>
        <w:t>Thousand</w:t>
      </w:r>
      <w:r w:rsidR="0058759E" w:rsidRPr="0058759E">
        <w:rPr>
          <w:rFonts w:ascii="Times New Roman" w:hAnsi="Times New Roman" w:cs="Times New Roman"/>
          <w:b/>
          <w:bCs/>
          <w:noProof/>
          <w:sz w:val="22"/>
          <w:szCs w:val="22"/>
        </w:rPr>
        <w:t xml:space="preserve"> </w:t>
      </w:r>
      <w:r w:rsidRPr="0058759E">
        <w:rPr>
          <w:rFonts w:ascii="Times New Roman" w:hAnsi="Times New Roman" w:cs="Times New Roman"/>
          <w:b/>
          <w:bCs/>
          <w:noProof/>
          <w:sz w:val="22"/>
          <w:szCs w:val="22"/>
        </w:rPr>
        <w:t xml:space="preserve">Pesos (Php </w:t>
      </w:r>
      <w:r w:rsidR="00C81D2E">
        <w:rPr>
          <w:rFonts w:ascii="Times New Roman" w:hAnsi="Times New Roman" w:cs="Times New Roman"/>
          <w:b/>
          <w:bCs/>
          <w:noProof/>
          <w:sz w:val="22"/>
          <w:szCs w:val="22"/>
        </w:rPr>
        <w:t>102</w:t>
      </w:r>
      <w:r w:rsidRPr="0058759E">
        <w:rPr>
          <w:rFonts w:ascii="Times New Roman" w:hAnsi="Times New Roman" w:cs="Times New Roman"/>
          <w:b/>
          <w:bCs/>
          <w:noProof/>
          <w:sz w:val="22"/>
          <w:szCs w:val="22"/>
        </w:rPr>
        <w:t>,</w:t>
      </w:r>
      <w:r w:rsidR="00C81D2E">
        <w:rPr>
          <w:rFonts w:ascii="Times New Roman" w:hAnsi="Times New Roman" w:cs="Times New Roman"/>
          <w:b/>
          <w:bCs/>
          <w:noProof/>
          <w:sz w:val="22"/>
          <w:szCs w:val="22"/>
        </w:rPr>
        <w:t>0</w:t>
      </w:r>
      <w:r w:rsidRPr="0058759E">
        <w:rPr>
          <w:rFonts w:ascii="Times New Roman" w:hAnsi="Times New Roman" w:cs="Times New Roman"/>
          <w:b/>
          <w:bCs/>
          <w:noProof/>
          <w:sz w:val="22"/>
          <w:szCs w:val="22"/>
        </w:rPr>
        <w:t>00.00)</w:t>
      </w:r>
      <w:r w:rsidRPr="0058759E">
        <w:rPr>
          <w:rFonts w:ascii="Times New Roman" w:eastAsia="Times New Roman" w:hAnsi="Times New Roman" w:cs="Times New Roman"/>
          <w:b/>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35CF140F"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D67623"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2666114A" w:rsidR="00D67623" w:rsidRPr="008F24E6" w:rsidRDefault="00D67623" w:rsidP="00D67623">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34DB9B49" w:rsidR="00D67623" w:rsidRPr="004D2959" w:rsidRDefault="00D67623" w:rsidP="00D67623">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D67623"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73BD44BF" w:rsidR="00D67623" w:rsidRPr="008F24E6" w:rsidRDefault="00D67623" w:rsidP="00D67623">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422680A1" w:rsidR="00D67623" w:rsidRPr="004D2959" w:rsidRDefault="00D67623" w:rsidP="00D67623">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D67623"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699E4601" w:rsidR="00D67623" w:rsidRPr="008F24E6" w:rsidRDefault="00D67623" w:rsidP="00D67623">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5A2188F0" w14:textId="77777777" w:rsidR="00D67623" w:rsidRDefault="00D67623" w:rsidP="00D67623">
            <w:pPr>
              <w:rPr>
                <w:rFonts w:ascii="Times New Roman" w:eastAsia="Times New Roman" w:hAnsi="Times New Roman" w:cs="Times New Roman"/>
                <w:color w:val="000000" w:themeColor="text1"/>
              </w:rPr>
            </w:pPr>
          </w:p>
          <w:p w14:paraId="538F40F8" w14:textId="77777777" w:rsidR="00D67623" w:rsidRPr="004D2959" w:rsidRDefault="00D67623" w:rsidP="00D6762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D67623" w:rsidRPr="004D2959" w:rsidRDefault="00D67623" w:rsidP="00D67623">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CD04CE"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CD04CE">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CD04CE"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CD04CE">
        <w:rPr>
          <w:rFonts w:ascii="Times New Roman" w:eastAsia="Times New Roman" w:hAnsi="Times New Roman" w:cs="Times New Roman"/>
          <w:sz w:val="22"/>
          <w:szCs w:val="22"/>
        </w:rPr>
        <w:t>A sworn affidavit (Appendix “1”) executed by the head or its authorized representative that affirms that:</w:t>
      </w:r>
    </w:p>
    <w:p w14:paraId="2E1996C8" w14:textId="7FC7712F" w:rsidR="00932308" w:rsidRPr="00CD04CE"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CD04CE">
        <w:rPr>
          <w:rFonts w:ascii="Times New Roman" w:eastAsia="Times New Roman" w:hAnsi="Times New Roman" w:cs="Times New Roman"/>
          <w:sz w:val="22"/>
          <w:szCs w:val="22"/>
        </w:rPr>
        <w:t>ii.</w:t>
      </w:r>
      <w:r w:rsidR="00CD04CE">
        <w:rPr>
          <w:rFonts w:ascii="Times New Roman" w:eastAsia="Times New Roman" w:hAnsi="Times New Roman" w:cs="Times New Roman"/>
          <w:sz w:val="22"/>
          <w:szCs w:val="22"/>
        </w:rPr>
        <w:t>a</w:t>
      </w:r>
      <w:proofErr w:type="spellEnd"/>
      <w:r w:rsidRPr="00CD04CE">
        <w:rPr>
          <w:rFonts w:ascii="Times New Roman" w:eastAsia="Times New Roman" w:hAnsi="Times New Roman" w:cs="Times New Roman"/>
          <w:sz w:val="22"/>
          <w:szCs w:val="22"/>
        </w:rPr>
        <w:t xml:space="preserve">. none of its incorporators, officers or members is an agent or related by consanguinity or affinity up to the third (3rd) civil degree to the </w:t>
      </w:r>
      <w:proofErr w:type="spellStart"/>
      <w:r w:rsidRPr="00CD04CE">
        <w:rPr>
          <w:rFonts w:ascii="Times New Roman" w:eastAsia="Times New Roman" w:hAnsi="Times New Roman" w:cs="Times New Roman"/>
          <w:sz w:val="22"/>
          <w:szCs w:val="22"/>
        </w:rPr>
        <w:t>HoPE</w:t>
      </w:r>
      <w:proofErr w:type="spellEnd"/>
      <w:r w:rsidRPr="00CD04CE">
        <w:rPr>
          <w:rFonts w:ascii="Times New Roman" w:eastAsia="Times New Roman" w:hAnsi="Times New Roman" w:cs="Times New Roman"/>
          <w:sz w:val="22"/>
          <w:szCs w:val="22"/>
        </w:rPr>
        <w:t>, a member of the BAC, the Technical Working Group (TWG) or the Secretariat, or other official authorized to process and/or approve the proposal, contract, and release of funds; and</w:t>
      </w:r>
    </w:p>
    <w:p w14:paraId="26BA3A52" w14:textId="76A0A4FE" w:rsidR="00932308" w:rsidRPr="00CD04CE" w:rsidRDefault="00932308" w:rsidP="00932308">
      <w:pPr>
        <w:spacing w:line="307" w:lineRule="auto"/>
        <w:ind w:left="1080" w:hanging="450"/>
        <w:jc w:val="both"/>
        <w:rPr>
          <w:rFonts w:ascii="Times New Roman" w:hAnsi="Times New Roman" w:cs="Times New Roman"/>
          <w:sz w:val="22"/>
          <w:szCs w:val="22"/>
        </w:rPr>
      </w:pPr>
      <w:proofErr w:type="spellStart"/>
      <w:r w:rsidRPr="00CD04CE">
        <w:rPr>
          <w:rFonts w:ascii="Times New Roman" w:eastAsia="Times New Roman" w:hAnsi="Times New Roman" w:cs="Times New Roman"/>
          <w:sz w:val="22"/>
          <w:szCs w:val="22"/>
        </w:rPr>
        <w:t>ii.</w:t>
      </w:r>
      <w:r w:rsidR="00CD04CE">
        <w:rPr>
          <w:rFonts w:ascii="Times New Roman" w:eastAsia="Times New Roman" w:hAnsi="Times New Roman" w:cs="Times New Roman"/>
          <w:sz w:val="22"/>
          <w:szCs w:val="22"/>
        </w:rPr>
        <w:t>b</w:t>
      </w:r>
      <w:proofErr w:type="spellEnd"/>
      <w:r w:rsidRPr="00CD04CE">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CD04CE" w:rsidRDefault="00932308" w:rsidP="00932308">
      <w:pPr>
        <w:numPr>
          <w:ilvl w:val="1"/>
          <w:numId w:val="1"/>
        </w:numPr>
        <w:spacing w:line="307" w:lineRule="auto"/>
        <w:ind w:left="720" w:hanging="540"/>
        <w:jc w:val="both"/>
        <w:rPr>
          <w:rFonts w:ascii="Times New Roman" w:hAnsi="Times New Roman" w:cs="Times New Roman"/>
          <w:sz w:val="22"/>
          <w:szCs w:val="22"/>
        </w:rPr>
      </w:pPr>
      <w:r w:rsidRPr="00CD04CE">
        <w:rPr>
          <w:rFonts w:ascii="Times New Roman" w:hAnsi="Times New Roman" w:cs="Times New Roman"/>
          <w:sz w:val="22"/>
          <w:szCs w:val="22"/>
        </w:rPr>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CD04CE" w:rsidRDefault="00932308" w:rsidP="00AD1443">
      <w:pPr>
        <w:pStyle w:val="NoSpacing"/>
      </w:pPr>
    </w:p>
    <w:p w14:paraId="423A1A29" w14:textId="0AF61894" w:rsidR="00932308" w:rsidRDefault="00932308" w:rsidP="00932308">
      <w:pPr>
        <w:spacing w:line="307" w:lineRule="auto"/>
        <w:ind w:left="720"/>
        <w:jc w:val="both"/>
        <w:rPr>
          <w:rFonts w:ascii="Times New Roman" w:hAnsi="Times New Roman" w:cs="Times New Roman"/>
          <w:sz w:val="22"/>
          <w:szCs w:val="22"/>
        </w:rPr>
      </w:pPr>
      <w:r w:rsidRPr="00CD04CE">
        <w:rPr>
          <w:rFonts w:ascii="Times New Roman" w:hAnsi="Times New Roman" w:cs="Times New Roman"/>
          <w:sz w:val="22"/>
          <w:szCs w:val="22"/>
        </w:rPr>
        <w:lastRenderedPageBreak/>
        <w:t>The End-user’s acceptance or official receipt(s) or sales invoice issued for the completed contracts shall be attached to the Statement as proof thereof.</w:t>
      </w:r>
    </w:p>
    <w:p w14:paraId="1E19A203" w14:textId="77777777" w:rsidR="00CD04CE" w:rsidRPr="00CD04CE" w:rsidRDefault="00CD04CE" w:rsidP="00932308">
      <w:pPr>
        <w:spacing w:line="307" w:lineRule="auto"/>
        <w:ind w:left="720"/>
        <w:jc w:val="both"/>
        <w:rPr>
          <w:rFonts w:ascii="Times New Roman" w:hAnsi="Times New Roman" w:cs="Times New Roman"/>
          <w:sz w:val="22"/>
          <w:szCs w:val="22"/>
        </w:rPr>
      </w:pPr>
    </w:p>
    <w:p w14:paraId="4A0A6246" w14:textId="77777777" w:rsidR="00932308" w:rsidRPr="00CD04CE" w:rsidRDefault="00932308" w:rsidP="00932308">
      <w:pPr>
        <w:numPr>
          <w:ilvl w:val="1"/>
          <w:numId w:val="1"/>
        </w:numPr>
        <w:spacing w:line="307" w:lineRule="auto"/>
        <w:ind w:left="720" w:hanging="540"/>
        <w:jc w:val="both"/>
        <w:rPr>
          <w:rFonts w:ascii="Times New Roman" w:hAnsi="Times New Roman" w:cs="Times New Roman"/>
          <w:sz w:val="22"/>
          <w:szCs w:val="22"/>
        </w:rPr>
      </w:pPr>
      <w:r w:rsidRPr="00CD04CE">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Pr="00CD04CE" w:rsidRDefault="00932308" w:rsidP="00AD1443">
      <w:pPr>
        <w:pStyle w:val="NoSpacing"/>
      </w:pPr>
    </w:p>
    <w:p w14:paraId="0B68E6EF" w14:textId="16793FC1" w:rsidR="00932308" w:rsidRPr="00D67623" w:rsidRDefault="00932308" w:rsidP="00D67623">
      <w:pPr>
        <w:spacing w:line="307" w:lineRule="auto"/>
        <w:ind w:left="180" w:firstLine="540"/>
        <w:jc w:val="center"/>
        <w:rPr>
          <w:rFonts w:ascii="Times New Roman" w:hAnsi="Times New Roman" w:cs="Times New Roman"/>
          <w:b/>
          <w:iCs/>
        </w:rPr>
      </w:pPr>
      <w:r w:rsidRPr="00D67623">
        <w:rPr>
          <w:rFonts w:ascii="Times New Roman" w:hAnsi="Times New Roman" w:cs="Times New Roman"/>
          <w:b/>
          <w:iCs/>
        </w:rPr>
        <w:t>For Organized CSG that has participated in any government Community-based Project for the past two (2) years:</w:t>
      </w:r>
    </w:p>
    <w:p w14:paraId="448F95FF" w14:textId="77777777" w:rsidR="007D5BCA" w:rsidRPr="004A3CC1" w:rsidRDefault="007D5BCA" w:rsidP="00932308">
      <w:pPr>
        <w:spacing w:line="307" w:lineRule="auto"/>
        <w:ind w:left="180" w:firstLine="540"/>
        <w:jc w:val="both"/>
        <w:rPr>
          <w:rFonts w:ascii="Times New Roman" w:hAnsi="Times New Roman" w:cs="Times New Roman"/>
          <w:i/>
          <w:iCs/>
        </w:rPr>
      </w:pPr>
    </w:p>
    <w:p w14:paraId="52700796" w14:textId="77777777" w:rsidR="00932308" w:rsidRPr="00CD04CE" w:rsidRDefault="00932308" w:rsidP="00932308">
      <w:pPr>
        <w:numPr>
          <w:ilvl w:val="1"/>
          <w:numId w:val="1"/>
        </w:numPr>
        <w:spacing w:line="307" w:lineRule="auto"/>
        <w:ind w:left="810" w:hanging="630"/>
        <w:jc w:val="both"/>
        <w:rPr>
          <w:rFonts w:ascii="Times New Roman" w:hAnsi="Times New Roman" w:cs="Times New Roman"/>
          <w:sz w:val="22"/>
          <w:szCs w:val="22"/>
        </w:rPr>
      </w:pPr>
      <w:r w:rsidRPr="00CD04CE">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CD04CE" w:rsidRDefault="00932308" w:rsidP="00932308">
      <w:pPr>
        <w:numPr>
          <w:ilvl w:val="1"/>
          <w:numId w:val="1"/>
        </w:numPr>
        <w:spacing w:line="307" w:lineRule="auto"/>
        <w:ind w:left="720" w:hanging="540"/>
        <w:jc w:val="both"/>
        <w:rPr>
          <w:rFonts w:ascii="Times New Roman" w:hAnsi="Times New Roman" w:cs="Times New Roman"/>
          <w:sz w:val="22"/>
          <w:szCs w:val="22"/>
        </w:rPr>
      </w:pPr>
      <w:r w:rsidRPr="00CD04CE">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CD04CE" w:rsidRDefault="00932308" w:rsidP="00932308">
      <w:pPr>
        <w:numPr>
          <w:ilvl w:val="1"/>
          <w:numId w:val="1"/>
        </w:numPr>
        <w:spacing w:after="40" w:line="307" w:lineRule="auto"/>
        <w:ind w:left="180"/>
        <w:jc w:val="both"/>
        <w:rPr>
          <w:rFonts w:ascii="Times New Roman" w:hAnsi="Times New Roman" w:cs="Times New Roman"/>
          <w:sz w:val="22"/>
          <w:szCs w:val="22"/>
        </w:rPr>
      </w:pPr>
      <w:r w:rsidRPr="00CD04CE">
        <w:rPr>
          <w:rFonts w:ascii="Times New Roman" w:eastAsia="Times New Roman" w:hAnsi="Times New Roman" w:cs="Times New Roman"/>
          <w:sz w:val="22"/>
          <w:szCs w:val="22"/>
        </w:rPr>
        <w:t xml:space="preserve">Schedule of Requirements </w:t>
      </w:r>
      <w:r w:rsidRPr="00CD04CE">
        <w:rPr>
          <w:rFonts w:ascii="Times New Roman" w:eastAsia="Times New Roman" w:hAnsi="Times New Roman" w:cs="Times New Roman"/>
          <w:b/>
          <w:sz w:val="22"/>
          <w:szCs w:val="22"/>
        </w:rPr>
        <w:t>(Annex A)</w:t>
      </w:r>
    </w:p>
    <w:p w14:paraId="5A7FF21B" w14:textId="77777777" w:rsidR="00932308" w:rsidRPr="00CD04CE" w:rsidRDefault="00932308" w:rsidP="00932308">
      <w:pPr>
        <w:numPr>
          <w:ilvl w:val="1"/>
          <w:numId w:val="1"/>
        </w:numPr>
        <w:spacing w:after="40" w:line="307" w:lineRule="auto"/>
        <w:ind w:left="180"/>
        <w:jc w:val="both"/>
        <w:rPr>
          <w:rFonts w:ascii="Times New Roman" w:hAnsi="Times New Roman" w:cs="Times New Roman"/>
          <w:sz w:val="22"/>
          <w:szCs w:val="22"/>
        </w:rPr>
      </w:pPr>
      <w:r w:rsidRPr="00CD04CE">
        <w:rPr>
          <w:rFonts w:ascii="Times New Roman" w:eastAsia="Times New Roman" w:hAnsi="Times New Roman" w:cs="Times New Roman"/>
          <w:sz w:val="22"/>
          <w:szCs w:val="22"/>
        </w:rPr>
        <w:t xml:space="preserve">Technical Specifications </w:t>
      </w:r>
      <w:r w:rsidRPr="00CD04CE">
        <w:rPr>
          <w:rFonts w:ascii="Times New Roman" w:eastAsia="Times New Roman" w:hAnsi="Times New Roman" w:cs="Times New Roman"/>
          <w:b/>
          <w:sz w:val="22"/>
          <w:szCs w:val="22"/>
        </w:rPr>
        <w:t>(Annex B)</w:t>
      </w:r>
    </w:p>
    <w:p w14:paraId="7977ECCB" w14:textId="77777777" w:rsidR="00932308" w:rsidRPr="00CD04CE" w:rsidRDefault="00932308" w:rsidP="00932308">
      <w:pPr>
        <w:spacing w:after="96"/>
        <w:rPr>
          <w:rFonts w:ascii="Times New Roman" w:hAnsi="Times New Roman" w:cs="Times New Roman"/>
          <w:b/>
          <w:i/>
          <w:sz w:val="22"/>
          <w:szCs w:val="22"/>
        </w:rPr>
      </w:pPr>
      <w:r w:rsidRPr="00CD04CE">
        <w:rPr>
          <w:rFonts w:ascii="Times New Roman" w:eastAsia="Times New Roman" w:hAnsi="Times New Roman" w:cs="Times New Roman"/>
          <w:b/>
          <w:i/>
          <w:sz w:val="22"/>
          <w:szCs w:val="22"/>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0C265FB4" w:rsidR="00932308" w:rsidRDefault="00932308" w:rsidP="00D67623">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15F91432" w14:textId="77777777" w:rsidR="00D67623" w:rsidRDefault="00D67623" w:rsidP="00D67623">
      <w:pPr>
        <w:spacing w:after="96"/>
        <w:ind w:firstLine="180"/>
        <w:jc w:val="center"/>
        <w:rPr>
          <w:rFonts w:ascii="Times New Roman" w:hAnsi="Times New Roman" w:cs="Times New Roman"/>
          <w:b/>
          <w:sz w:val="22"/>
          <w:szCs w:val="22"/>
        </w:rPr>
      </w:pPr>
    </w:p>
    <w:p w14:paraId="5F810305" w14:textId="057C8B4F" w:rsidR="00D67623" w:rsidRDefault="00D67623" w:rsidP="00D67623">
      <w:pPr>
        <w:spacing w:after="96"/>
        <w:ind w:firstLine="180"/>
        <w:jc w:val="center"/>
        <w:rPr>
          <w:rFonts w:ascii="Times New Roman" w:hAnsi="Times New Roman" w:cs="Times New Roman"/>
          <w:b/>
          <w:sz w:val="22"/>
          <w:szCs w:val="22"/>
        </w:rPr>
      </w:pPr>
      <w:r w:rsidRPr="007D11F1">
        <w:rPr>
          <w:rFonts w:ascii="Times New Roman" w:hAnsi="Times New Roman" w:cs="Times New Roman"/>
          <w:b/>
          <w:sz w:val="22"/>
          <w:szCs w:val="22"/>
        </w:rPr>
        <w:t>For</w:t>
      </w:r>
      <w:r>
        <w:rPr>
          <w:rFonts w:ascii="Times New Roman" w:hAnsi="Times New Roman" w:cs="Times New Roman"/>
          <w:b/>
          <w:sz w:val="22"/>
          <w:szCs w:val="22"/>
        </w:rPr>
        <w:t xml:space="preserve"> Direct Purchase from Local Farmers, the following documentary </w:t>
      </w:r>
    </w:p>
    <w:p w14:paraId="735DC1BC" w14:textId="77777777" w:rsidR="00D67623" w:rsidRDefault="00D67623" w:rsidP="00D67623">
      <w:pPr>
        <w:spacing w:after="96"/>
        <w:ind w:firstLine="180"/>
        <w:jc w:val="center"/>
        <w:rPr>
          <w:rFonts w:ascii="Times New Roman" w:hAnsi="Times New Roman" w:cs="Times New Roman"/>
          <w:b/>
          <w:sz w:val="22"/>
          <w:szCs w:val="22"/>
        </w:rPr>
      </w:pPr>
      <w:r>
        <w:rPr>
          <w:rFonts w:ascii="Times New Roman" w:hAnsi="Times New Roman" w:cs="Times New Roman"/>
          <w:b/>
          <w:sz w:val="22"/>
          <w:szCs w:val="22"/>
        </w:rPr>
        <w:t>requirements shall be required</w:t>
      </w:r>
    </w:p>
    <w:p w14:paraId="6EDE5137" w14:textId="77777777" w:rsidR="00D67623" w:rsidRDefault="00D67623" w:rsidP="00D67623">
      <w:pPr>
        <w:spacing w:after="96"/>
        <w:ind w:firstLine="180"/>
        <w:jc w:val="center"/>
        <w:rPr>
          <w:rFonts w:ascii="Times New Roman" w:hAnsi="Times New Roman" w:cs="Times New Roman"/>
          <w:b/>
          <w:sz w:val="22"/>
          <w:szCs w:val="22"/>
        </w:rPr>
      </w:pPr>
    </w:p>
    <w:p w14:paraId="61DE9800" w14:textId="77777777" w:rsidR="00D67623" w:rsidRDefault="00D67623" w:rsidP="00D67623">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Schedule of Requirements (Annex A)</w:t>
      </w:r>
    </w:p>
    <w:p w14:paraId="337A1CEE" w14:textId="77777777" w:rsidR="00D67623" w:rsidRDefault="00D67623" w:rsidP="00D67623">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Technical Specifications (Annex B)</w:t>
      </w:r>
    </w:p>
    <w:p w14:paraId="6EB4A3A2" w14:textId="77777777" w:rsidR="00D67623" w:rsidRDefault="00D67623" w:rsidP="00D67623">
      <w:pPr>
        <w:pStyle w:val="ListParagraph"/>
        <w:numPr>
          <w:ilvl w:val="0"/>
          <w:numId w:val="5"/>
        </w:numPr>
        <w:spacing w:after="109" w:line="249" w:lineRule="auto"/>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22F68181" w14:textId="77777777" w:rsidR="00D67623" w:rsidRDefault="00D67623" w:rsidP="00D67623">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A certification that the Local Farmer is in the Registry System of Basic Sectors in Agriculture (RSBSA) or photocopy of his RSBSA identification card</w:t>
      </w:r>
    </w:p>
    <w:p w14:paraId="37322FF1" w14:textId="77777777" w:rsidR="00D67623" w:rsidRPr="00D67623" w:rsidRDefault="00D67623" w:rsidP="00D67623">
      <w:pPr>
        <w:spacing w:after="109" w:line="249" w:lineRule="auto"/>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170BB0B6" w:rsidR="00260450" w:rsidRDefault="00260450" w:rsidP="00260450">
      <w:pPr>
        <w:ind w:left="270"/>
        <w:rPr>
          <w:rFonts w:ascii="Times New Roman" w:eastAsia="Times New Roman" w:hAnsi="Times New Roman" w:cs="Times New Roman"/>
        </w:rPr>
      </w:pPr>
    </w:p>
    <w:p w14:paraId="4B0A5A31" w14:textId="757B6CBC" w:rsidR="00D67623" w:rsidRDefault="00D67623" w:rsidP="00260450">
      <w:pPr>
        <w:ind w:left="270"/>
        <w:rPr>
          <w:rFonts w:ascii="Times New Roman" w:eastAsia="Times New Roman" w:hAnsi="Times New Roman" w:cs="Times New Roman"/>
        </w:rPr>
      </w:pPr>
    </w:p>
    <w:p w14:paraId="1B076834" w14:textId="1624D307" w:rsidR="00D67623" w:rsidRDefault="00D67623" w:rsidP="00260450">
      <w:pPr>
        <w:ind w:left="270"/>
        <w:rPr>
          <w:rFonts w:ascii="Times New Roman" w:eastAsia="Times New Roman" w:hAnsi="Times New Roman" w:cs="Times New Roman"/>
        </w:rPr>
      </w:pPr>
    </w:p>
    <w:p w14:paraId="1DC0611A" w14:textId="77777777" w:rsidR="00D67623" w:rsidRPr="008F24E6" w:rsidRDefault="00D67623" w:rsidP="00260450">
      <w:pPr>
        <w:ind w:left="270"/>
        <w:rPr>
          <w:rFonts w:ascii="Times New Roman" w:hAnsi="Times New Roman" w:cs="Times New Roman"/>
        </w:rPr>
      </w:pP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593D5854" w:rsidR="00260450" w:rsidRPr="008F24E6" w:rsidRDefault="00260450" w:rsidP="00CD04CE">
      <w:pPr>
        <w:ind w:left="270"/>
        <w:rPr>
          <w:rFonts w:ascii="Times New Roman" w:hAnsi="Times New Roman" w:cs="Times New Roman"/>
        </w:rPr>
      </w:pPr>
      <w:r w:rsidRPr="008F24E6">
        <w:rPr>
          <w:rFonts w:ascii="Times New Roman" w:eastAsia="Times New Roman" w:hAnsi="Times New Roman" w:cs="Times New Roman"/>
          <w:b/>
        </w:rPr>
        <w:t xml:space="preserve">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9005F77" w14:textId="77777777" w:rsidR="00260450" w:rsidRPr="008F24E6" w:rsidRDefault="00260450" w:rsidP="00260450">
      <w:pPr>
        <w:spacing w:after="10" w:line="249" w:lineRule="auto"/>
        <w:ind w:right="330" w:hanging="10"/>
        <w:jc w:val="both"/>
        <w:rPr>
          <w:rFonts w:ascii="Times New Roman" w:hAnsi="Times New Roman" w:cs="Times New Roman"/>
        </w:rPr>
      </w:pPr>
    </w:p>
    <w:p w14:paraId="61C68F3C" w14:textId="77777777" w:rsidR="00D67623"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p>
    <w:p w14:paraId="3655F6B4" w14:textId="77777777" w:rsidR="00D67623" w:rsidRDefault="00D67623"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p>
    <w:p w14:paraId="4E75B86F" w14:textId="09BD0493"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 xml:space="preserve">      </w:t>
      </w:r>
      <w:r w:rsidR="00274AD4">
        <w:rPr>
          <w:rFonts w:ascii="Times New Roman" w:hAnsi="Times New Roman" w:cs="Times New Roman"/>
        </w:rPr>
        <w:tab/>
      </w:r>
      <w:r w:rsidR="00274AD4">
        <w:rPr>
          <w:rFonts w:ascii="Times New Roman" w:hAnsi="Times New Roman" w:cs="Times New Roman"/>
        </w:rPr>
        <w:tab/>
      </w:r>
      <w:r w:rsidR="00274AD4">
        <w:rPr>
          <w:rFonts w:ascii="Times New Roman" w:hAnsi="Times New Roman" w:cs="Times New Roman"/>
        </w:rPr>
        <w:tab/>
      </w:r>
      <w:r w:rsidR="00274AD4">
        <w:rPr>
          <w:rFonts w:ascii="Times New Roman" w:hAnsi="Times New Roman" w:cs="Times New Roman"/>
        </w:rPr>
        <w:tab/>
      </w:r>
      <w:r w:rsidR="00274AD4">
        <w:rPr>
          <w:rFonts w:ascii="Times New Roman" w:hAnsi="Times New Roman" w:cs="Times New Roman"/>
        </w:rPr>
        <w:tab/>
      </w:r>
      <w:r w:rsidR="00274AD4">
        <w:rPr>
          <w:rFonts w:ascii="Times New Roman" w:hAnsi="Times New Roman" w:cs="Times New Roman"/>
        </w:rPr>
        <w:tab/>
      </w:r>
      <w:r w:rsidR="00274AD4">
        <w:rPr>
          <w:rFonts w:ascii="Times New Roman" w:hAnsi="Times New Roman" w:cs="Times New Roman"/>
        </w:rPr>
        <w:tab/>
        <w:t>-SGD-</w:t>
      </w:r>
      <w:bookmarkStart w:id="1" w:name="_GoBack"/>
      <w:bookmarkEnd w:id="1"/>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5EE08653" w:rsidR="00260450" w:rsidRDefault="00260450" w:rsidP="00260450">
      <w:pPr>
        <w:spacing w:after="10" w:line="249" w:lineRule="auto"/>
        <w:jc w:val="right"/>
        <w:rPr>
          <w:rFonts w:ascii="Times New Roman" w:eastAsia="Times New Roman" w:hAnsi="Times New Roman" w:cs="Times New Roman"/>
        </w:rPr>
      </w:pPr>
    </w:p>
    <w:p w14:paraId="668E052D" w14:textId="7DB54D96" w:rsidR="00D67623" w:rsidRDefault="00D67623" w:rsidP="00260450">
      <w:pPr>
        <w:spacing w:after="10" w:line="249" w:lineRule="auto"/>
        <w:jc w:val="right"/>
        <w:rPr>
          <w:rFonts w:ascii="Times New Roman" w:eastAsia="Times New Roman" w:hAnsi="Times New Roman" w:cs="Times New Roman"/>
        </w:rPr>
      </w:pPr>
    </w:p>
    <w:p w14:paraId="2F6E6383" w14:textId="188F4818" w:rsidR="00D67623" w:rsidRDefault="00D67623" w:rsidP="00260450">
      <w:pPr>
        <w:spacing w:after="10" w:line="249" w:lineRule="auto"/>
        <w:jc w:val="right"/>
        <w:rPr>
          <w:rFonts w:ascii="Times New Roman" w:eastAsia="Times New Roman" w:hAnsi="Times New Roman" w:cs="Times New Roman"/>
        </w:rPr>
      </w:pPr>
    </w:p>
    <w:p w14:paraId="4BCD710C" w14:textId="22350E29" w:rsidR="00D67623" w:rsidRDefault="00D67623" w:rsidP="00260450">
      <w:pPr>
        <w:spacing w:after="10" w:line="249" w:lineRule="auto"/>
        <w:jc w:val="right"/>
        <w:rPr>
          <w:rFonts w:ascii="Times New Roman" w:eastAsia="Times New Roman" w:hAnsi="Times New Roman" w:cs="Times New Roman"/>
        </w:rPr>
      </w:pPr>
    </w:p>
    <w:p w14:paraId="686D0C57" w14:textId="7C869A8F" w:rsidR="00D67623" w:rsidRDefault="00D67623" w:rsidP="00260450">
      <w:pPr>
        <w:spacing w:after="10" w:line="249" w:lineRule="auto"/>
        <w:jc w:val="right"/>
        <w:rPr>
          <w:rFonts w:ascii="Times New Roman" w:eastAsia="Times New Roman" w:hAnsi="Times New Roman" w:cs="Times New Roman"/>
        </w:rPr>
      </w:pPr>
    </w:p>
    <w:p w14:paraId="52E45357" w14:textId="0A675210" w:rsidR="00D67623" w:rsidRDefault="00D67623" w:rsidP="00260450">
      <w:pPr>
        <w:spacing w:after="10" w:line="249" w:lineRule="auto"/>
        <w:jc w:val="right"/>
        <w:rPr>
          <w:rFonts w:ascii="Times New Roman" w:eastAsia="Times New Roman" w:hAnsi="Times New Roman" w:cs="Times New Roman"/>
        </w:rPr>
      </w:pPr>
    </w:p>
    <w:p w14:paraId="38C3E8FC" w14:textId="0FA6F3F1" w:rsidR="00D67623" w:rsidRDefault="00D67623" w:rsidP="00260450">
      <w:pPr>
        <w:spacing w:after="10" w:line="249" w:lineRule="auto"/>
        <w:jc w:val="right"/>
        <w:rPr>
          <w:rFonts w:ascii="Times New Roman" w:eastAsia="Times New Roman" w:hAnsi="Times New Roman" w:cs="Times New Roman"/>
        </w:rPr>
      </w:pPr>
    </w:p>
    <w:p w14:paraId="12E92EA8" w14:textId="1E53376F" w:rsidR="00D67623" w:rsidRDefault="00D67623" w:rsidP="00260450">
      <w:pPr>
        <w:spacing w:after="10" w:line="249" w:lineRule="auto"/>
        <w:jc w:val="right"/>
        <w:rPr>
          <w:rFonts w:ascii="Times New Roman" w:eastAsia="Times New Roman" w:hAnsi="Times New Roman" w:cs="Times New Roman"/>
        </w:rPr>
      </w:pPr>
    </w:p>
    <w:p w14:paraId="798269BF" w14:textId="0A412803" w:rsidR="00D67623" w:rsidRDefault="00D67623" w:rsidP="00260450">
      <w:pPr>
        <w:spacing w:after="10" w:line="249" w:lineRule="auto"/>
        <w:jc w:val="right"/>
        <w:rPr>
          <w:rFonts w:ascii="Times New Roman" w:eastAsia="Times New Roman" w:hAnsi="Times New Roman" w:cs="Times New Roman"/>
        </w:rPr>
      </w:pPr>
    </w:p>
    <w:p w14:paraId="00A8B2C4" w14:textId="7B18D2DD" w:rsidR="00D67623" w:rsidRDefault="00D67623" w:rsidP="00260450">
      <w:pPr>
        <w:spacing w:after="10" w:line="249" w:lineRule="auto"/>
        <w:jc w:val="right"/>
        <w:rPr>
          <w:rFonts w:ascii="Times New Roman" w:eastAsia="Times New Roman" w:hAnsi="Times New Roman" w:cs="Times New Roman"/>
        </w:rPr>
      </w:pPr>
    </w:p>
    <w:p w14:paraId="025E6784" w14:textId="50B24F18" w:rsidR="00D67623" w:rsidRDefault="00D67623" w:rsidP="00260450">
      <w:pPr>
        <w:spacing w:after="10" w:line="249" w:lineRule="auto"/>
        <w:jc w:val="right"/>
        <w:rPr>
          <w:rFonts w:ascii="Times New Roman" w:eastAsia="Times New Roman" w:hAnsi="Times New Roman" w:cs="Times New Roman"/>
        </w:rPr>
      </w:pPr>
    </w:p>
    <w:p w14:paraId="6391306C" w14:textId="489719BB" w:rsidR="00D67623" w:rsidRDefault="00D67623" w:rsidP="00260450">
      <w:pPr>
        <w:spacing w:after="10" w:line="249" w:lineRule="auto"/>
        <w:jc w:val="right"/>
        <w:rPr>
          <w:rFonts w:ascii="Times New Roman" w:eastAsia="Times New Roman" w:hAnsi="Times New Roman" w:cs="Times New Roman"/>
        </w:rPr>
      </w:pPr>
    </w:p>
    <w:p w14:paraId="67C2F658" w14:textId="73047301" w:rsidR="00D67623" w:rsidRDefault="00D67623" w:rsidP="00260450">
      <w:pPr>
        <w:spacing w:after="10" w:line="249" w:lineRule="auto"/>
        <w:jc w:val="right"/>
        <w:rPr>
          <w:rFonts w:ascii="Times New Roman" w:eastAsia="Times New Roman" w:hAnsi="Times New Roman" w:cs="Times New Roman"/>
        </w:rPr>
      </w:pPr>
    </w:p>
    <w:p w14:paraId="0CBCE1E1" w14:textId="358217AC" w:rsidR="00D67623" w:rsidRDefault="00D67623" w:rsidP="00260450">
      <w:pPr>
        <w:spacing w:after="10" w:line="249" w:lineRule="auto"/>
        <w:jc w:val="right"/>
        <w:rPr>
          <w:rFonts w:ascii="Times New Roman" w:eastAsia="Times New Roman" w:hAnsi="Times New Roman" w:cs="Times New Roman"/>
        </w:rPr>
      </w:pPr>
    </w:p>
    <w:p w14:paraId="5AD2E751" w14:textId="2BEF1145" w:rsidR="00D67623" w:rsidRDefault="00D67623" w:rsidP="00260450">
      <w:pPr>
        <w:spacing w:after="10" w:line="249" w:lineRule="auto"/>
        <w:jc w:val="right"/>
        <w:rPr>
          <w:rFonts w:ascii="Times New Roman" w:eastAsia="Times New Roman" w:hAnsi="Times New Roman" w:cs="Times New Roman"/>
        </w:rPr>
      </w:pPr>
    </w:p>
    <w:p w14:paraId="0D76543E" w14:textId="68183727" w:rsidR="00D67623" w:rsidRDefault="00D67623" w:rsidP="00260450">
      <w:pPr>
        <w:spacing w:after="10" w:line="249" w:lineRule="auto"/>
        <w:jc w:val="right"/>
        <w:rPr>
          <w:rFonts w:ascii="Times New Roman" w:eastAsia="Times New Roman" w:hAnsi="Times New Roman" w:cs="Times New Roman"/>
        </w:rPr>
      </w:pPr>
    </w:p>
    <w:p w14:paraId="0408BC4C" w14:textId="7A732504" w:rsidR="00D67623" w:rsidRDefault="00D67623" w:rsidP="00260450">
      <w:pPr>
        <w:spacing w:after="10" w:line="249" w:lineRule="auto"/>
        <w:jc w:val="right"/>
        <w:rPr>
          <w:rFonts w:ascii="Times New Roman" w:eastAsia="Times New Roman" w:hAnsi="Times New Roman" w:cs="Times New Roman"/>
        </w:rPr>
      </w:pPr>
    </w:p>
    <w:p w14:paraId="2E6014B2" w14:textId="11F93637" w:rsidR="00D67623" w:rsidRDefault="00D67623" w:rsidP="00260450">
      <w:pPr>
        <w:spacing w:after="10" w:line="249" w:lineRule="auto"/>
        <w:jc w:val="right"/>
        <w:rPr>
          <w:rFonts w:ascii="Times New Roman" w:eastAsia="Times New Roman" w:hAnsi="Times New Roman" w:cs="Times New Roman"/>
        </w:rPr>
      </w:pPr>
    </w:p>
    <w:p w14:paraId="20A1850B" w14:textId="66E947C1" w:rsidR="00D67623" w:rsidRDefault="00D67623" w:rsidP="00260450">
      <w:pPr>
        <w:spacing w:after="10" w:line="249" w:lineRule="auto"/>
        <w:jc w:val="right"/>
        <w:rPr>
          <w:rFonts w:ascii="Times New Roman" w:eastAsia="Times New Roman" w:hAnsi="Times New Roman" w:cs="Times New Roman"/>
        </w:rPr>
      </w:pPr>
    </w:p>
    <w:p w14:paraId="1E72AB54" w14:textId="397ADC62" w:rsidR="00D67623" w:rsidRDefault="00D67623" w:rsidP="00260450">
      <w:pPr>
        <w:spacing w:after="10" w:line="249" w:lineRule="auto"/>
        <w:jc w:val="right"/>
        <w:rPr>
          <w:rFonts w:ascii="Times New Roman" w:eastAsia="Times New Roman" w:hAnsi="Times New Roman" w:cs="Times New Roman"/>
        </w:rPr>
      </w:pPr>
    </w:p>
    <w:p w14:paraId="39656BA0" w14:textId="04D1D469" w:rsidR="00D67623" w:rsidRDefault="00D67623" w:rsidP="00260450">
      <w:pPr>
        <w:spacing w:after="10" w:line="249" w:lineRule="auto"/>
        <w:jc w:val="right"/>
        <w:rPr>
          <w:rFonts w:ascii="Times New Roman" w:eastAsia="Times New Roman" w:hAnsi="Times New Roman" w:cs="Times New Roman"/>
        </w:rPr>
      </w:pPr>
    </w:p>
    <w:p w14:paraId="00CE64F0" w14:textId="54AC8C17" w:rsidR="00D67623" w:rsidRDefault="00D67623" w:rsidP="00260450">
      <w:pPr>
        <w:spacing w:after="10" w:line="249" w:lineRule="auto"/>
        <w:jc w:val="right"/>
        <w:rPr>
          <w:rFonts w:ascii="Times New Roman" w:eastAsia="Times New Roman" w:hAnsi="Times New Roman" w:cs="Times New Roman"/>
        </w:rPr>
      </w:pPr>
    </w:p>
    <w:p w14:paraId="7A873468" w14:textId="608A9905" w:rsidR="00D67623" w:rsidRDefault="00D67623" w:rsidP="00260450">
      <w:pPr>
        <w:spacing w:after="10" w:line="249" w:lineRule="auto"/>
        <w:jc w:val="right"/>
        <w:rPr>
          <w:rFonts w:ascii="Times New Roman" w:eastAsia="Times New Roman" w:hAnsi="Times New Roman" w:cs="Times New Roman"/>
        </w:rPr>
      </w:pPr>
    </w:p>
    <w:p w14:paraId="401D3E04" w14:textId="1650D02B" w:rsidR="00D67623" w:rsidRDefault="00D67623" w:rsidP="00260450">
      <w:pPr>
        <w:spacing w:after="10" w:line="249" w:lineRule="auto"/>
        <w:jc w:val="right"/>
        <w:rPr>
          <w:rFonts w:ascii="Times New Roman" w:eastAsia="Times New Roman" w:hAnsi="Times New Roman" w:cs="Times New Roman"/>
        </w:rPr>
      </w:pPr>
    </w:p>
    <w:p w14:paraId="354ED026" w14:textId="3A85ADE1" w:rsidR="00D67623" w:rsidRDefault="00D67623" w:rsidP="00260450">
      <w:pPr>
        <w:spacing w:after="10" w:line="249" w:lineRule="auto"/>
        <w:jc w:val="right"/>
        <w:rPr>
          <w:rFonts w:ascii="Times New Roman" w:eastAsia="Times New Roman" w:hAnsi="Times New Roman" w:cs="Times New Roman"/>
        </w:rPr>
      </w:pPr>
    </w:p>
    <w:p w14:paraId="356C5321" w14:textId="689DCBE3" w:rsidR="00D67623" w:rsidRDefault="00D67623" w:rsidP="00260450">
      <w:pPr>
        <w:spacing w:after="10" w:line="249" w:lineRule="auto"/>
        <w:jc w:val="right"/>
        <w:rPr>
          <w:rFonts w:ascii="Times New Roman" w:eastAsia="Times New Roman" w:hAnsi="Times New Roman" w:cs="Times New Roman"/>
        </w:rPr>
      </w:pPr>
    </w:p>
    <w:p w14:paraId="08A3AD0B" w14:textId="0BCC9B00" w:rsidR="00D67623" w:rsidRDefault="00D67623" w:rsidP="00260450">
      <w:pPr>
        <w:spacing w:after="10" w:line="249" w:lineRule="auto"/>
        <w:jc w:val="right"/>
        <w:rPr>
          <w:rFonts w:ascii="Times New Roman" w:eastAsia="Times New Roman" w:hAnsi="Times New Roman" w:cs="Times New Roman"/>
        </w:rPr>
      </w:pPr>
    </w:p>
    <w:p w14:paraId="43631429" w14:textId="65270AFD" w:rsidR="00D67623" w:rsidRDefault="00D67623" w:rsidP="00260450">
      <w:pPr>
        <w:spacing w:after="10" w:line="249" w:lineRule="auto"/>
        <w:jc w:val="right"/>
        <w:rPr>
          <w:rFonts w:ascii="Times New Roman" w:eastAsia="Times New Roman" w:hAnsi="Times New Roman" w:cs="Times New Roman"/>
        </w:rPr>
      </w:pPr>
    </w:p>
    <w:p w14:paraId="25DD72E7" w14:textId="77777777" w:rsidR="00D67623" w:rsidRPr="008F24E6" w:rsidRDefault="00D67623" w:rsidP="00260450">
      <w:pPr>
        <w:spacing w:after="10" w:line="249" w:lineRule="auto"/>
        <w:jc w:val="right"/>
        <w:rPr>
          <w:rFonts w:ascii="Times New Roman" w:eastAsia="Times New Roman" w:hAnsi="Times New Roman" w:cs="Times New Roman"/>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39C2FB1"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810" w:type="dxa"/>
        <w:tblInd w:w="-5" w:type="dxa"/>
        <w:tblLayout w:type="fixed"/>
        <w:tblCellMar>
          <w:top w:w="14" w:type="dxa"/>
          <w:left w:w="108" w:type="dxa"/>
          <w:right w:w="51" w:type="dxa"/>
        </w:tblCellMar>
        <w:tblLook w:val="04A0" w:firstRow="1" w:lastRow="0" w:firstColumn="1" w:lastColumn="0" w:noHBand="0" w:noVBand="1"/>
      </w:tblPr>
      <w:tblGrid>
        <w:gridCol w:w="709"/>
        <w:gridCol w:w="2711"/>
        <w:gridCol w:w="1170"/>
        <w:gridCol w:w="1890"/>
        <w:gridCol w:w="3330"/>
      </w:tblGrid>
      <w:tr w:rsidR="00260450" w:rsidRPr="008F24E6" w14:paraId="3FF8D04F" w14:textId="77777777" w:rsidTr="00B3202D">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2711"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170"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1890" w:type="dxa"/>
            <w:tcBorders>
              <w:top w:val="single" w:sz="4" w:space="0" w:color="000000"/>
              <w:left w:val="single" w:sz="4" w:space="0" w:color="000000"/>
              <w:bottom w:val="single" w:sz="4" w:space="0" w:color="auto"/>
              <w:right w:val="single" w:sz="4" w:space="0" w:color="000000"/>
            </w:tcBorders>
            <w:vAlign w:val="center"/>
          </w:tcPr>
          <w:p w14:paraId="70A0ACDD" w14:textId="77777777" w:rsidR="00260450" w:rsidRPr="008F24E6" w:rsidRDefault="00260450" w:rsidP="00260450">
            <w:pPr>
              <w:spacing w:line="259" w:lineRule="auto"/>
              <w:ind w:right="56"/>
              <w:jc w:val="center"/>
              <w:rPr>
                <w:rFonts w:ascii="Times New Roman" w:hAnsi="Times New Roman" w:cs="Times New Roman"/>
              </w:rPr>
            </w:pPr>
            <w:r w:rsidRPr="008F24E6">
              <w:rPr>
                <w:rFonts w:ascii="Times New Roman" w:hAnsi="Times New Roman" w:cs="Times New Roman"/>
                <w:b/>
              </w:rPr>
              <w:t xml:space="preserve">Delivered, </w:t>
            </w:r>
          </w:p>
          <w:p w14:paraId="5F149A1C" w14:textId="77777777" w:rsidR="00260450" w:rsidRPr="008F24E6" w:rsidRDefault="00260450" w:rsidP="00260450">
            <w:pPr>
              <w:spacing w:line="259" w:lineRule="auto"/>
              <w:rPr>
                <w:rFonts w:ascii="Times New Roman" w:hAnsi="Times New Roman" w:cs="Times New Roman"/>
              </w:rPr>
            </w:pPr>
            <w:r w:rsidRPr="008F24E6">
              <w:rPr>
                <w:rFonts w:ascii="Times New Roman" w:hAnsi="Times New Roman" w:cs="Times New Roman"/>
                <w:b/>
              </w:rPr>
              <w:t>Weeks/Months</w:t>
            </w:r>
          </w:p>
        </w:tc>
        <w:tc>
          <w:tcPr>
            <w:tcW w:w="3330"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260450" w:rsidRPr="008F24E6" w14:paraId="324179D8" w14:textId="77777777" w:rsidTr="00F531BA">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35E3254F" w14:textId="77777777" w:rsidR="00260450" w:rsidRPr="008F24E6" w:rsidRDefault="00260450" w:rsidP="00260450">
            <w:pPr>
              <w:spacing w:line="259" w:lineRule="auto"/>
              <w:ind w:right="54"/>
              <w:jc w:val="center"/>
              <w:rPr>
                <w:rFonts w:ascii="Times New Roman" w:hAnsi="Times New Roman" w:cs="Times New Roman"/>
                <w:b/>
              </w:rPr>
            </w:pPr>
            <w:r w:rsidRPr="008F24E6">
              <w:rPr>
                <w:rFonts w:ascii="Times New Roman" w:hAnsi="Times New Roman" w:cs="Times New Roman"/>
                <w:b/>
                <w:sz w:val="20"/>
                <w:szCs w:val="20"/>
              </w:rPr>
              <w:t xml:space="preserve">1 </w:t>
            </w:r>
          </w:p>
        </w:tc>
        <w:tc>
          <w:tcPr>
            <w:tcW w:w="2711" w:type="dxa"/>
            <w:tcBorders>
              <w:top w:val="single" w:sz="4" w:space="0" w:color="auto"/>
              <w:left w:val="single" w:sz="4" w:space="0" w:color="auto"/>
              <w:bottom w:val="single" w:sz="4" w:space="0" w:color="auto"/>
              <w:right w:val="single" w:sz="4" w:space="0" w:color="auto"/>
            </w:tcBorders>
            <w:vAlign w:val="center"/>
          </w:tcPr>
          <w:p w14:paraId="3AB1737E" w14:textId="71FF1A68" w:rsidR="00260450" w:rsidRPr="00B22593" w:rsidRDefault="00CC57FF" w:rsidP="000356AB">
            <w:pPr>
              <w:pStyle w:val="TableParagraph"/>
              <w:spacing w:line="237" w:lineRule="auto"/>
              <w:ind w:right="179"/>
              <w:rPr>
                <w:sz w:val="24"/>
                <w:szCs w:val="24"/>
              </w:rPr>
            </w:pPr>
            <w:r>
              <w:rPr>
                <w:sz w:val="24"/>
                <w:szCs w:val="24"/>
              </w:rPr>
              <w:t>Rice, well-milled, 25kgs per sack</w:t>
            </w:r>
            <w:r w:rsidR="000356AB">
              <w:rPr>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111D41E6" w14:textId="5B1A136F" w:rsidR="00260450" w:rsidRPr="008F24E6" w:rsidRDefault="00C81D2E" w:rsidP="004D2959">
            <w:pPr>
              <w:spacing w:line="259" w:lineRule="auto"/>
              <w:ind w:right="63"/>
              <w:jc w:val="center"/>
              <w:rPr>
                <w:rFonts w:ascii="Times New Roman" w:hAnsi="Times New Roman" w:cs="Times New Roman"/>
                <w:b/>
              </w:rPr>
            </w:pPr>
            <w:r>
              <w:rPr>
                <w:rFonts w:ascii="Times New Roman" w:hAnsi="Times New Roman" w:cs="Times New Roman"/>
              </w:rPr>
              <w:t>85</w:t>
            </w:r>
            <w:r w:rsidR="00CC57FF">
              <w:rPr>
                <w:rFonts w:ascii="Times New Roman" w:hAnsi="Times New Roman" w:cs="Times New Roman"/>
              </w:rPr>
              <w:t xml:space="preserve"> sacks</w:t>
            </w:r>
          </w:p>
        </w:tc>
        <w:tc>
          <w:tcPr>
            <w:tcW w:w="1890" w:type="dxa"/>
            <w:tcBorders>
              <w:top w:val="single" w:sz="4" w:space="0" w:color="auto"/>
              <w:left w:val="single" w:sz="4" w:space="0" w:color="auto"/>
              <w:bottom w:val="single" w:sz="4" w:space="0" w:color="auto"/>
              <w:right w:val="single" w:sz="4" w:space="0" w:color="auto"/>
            </w:tcBorders>
            <w:vAlign w:val="center"/>
          </w:tcPr>
          <w:p w14:paraId="50C914F7" w14:textId="77777777" w:rsidR="00260450" w:rsidRPr="00CD04CE" w:rsidRDefault="00CC57FF" w:rsidP="004D2959">
            <w:pPr>
              <w:spacing w:line="259" w:lineRule="auto"/>
              <w:jc w:val="center"/>
              <w:rPr>
                <w:rFonts w:ascii="Times New Roman" w:hAnsi="Times New Roman" w:cs="Times New Roman"/>
                <w:b/>
              </w:rPr>
            </w:pPr>
            <w:r w:rsidRPr="00CD04CE">
              <w:rPr>
                <w:rFonts w:ascii="Times New Roman" w:hAnsi="Times New Roman" w:cs="Times New Roman"/>
                <w:b/>
              </w:rPr>
              <w:t>First Delivery:</w:t>
            </w:r>
          </w:p>
          <w:p w14:paraId="7210E171" w14:textId="77777777" w:rsidR="00CC57FF" w:rsidRDefault="00CC57FF" w:rsidP="004D2959">
            <w:pPr>
              <w:spacing w:line="259" w:lineRule="auto"/>
              <w:jc w:val="center"/>
              <w:rPr>
                <w:rFonts w:ascii="Times New Roman" w:hAnsi="Times New Roman" w:cs="Times New Roman"/>
              </w:rPr>
            </w:pPr>
            <w:r>
              <w:rPr>
                <w:rFonts w:ascii="Times New Roman" w:hAnsi="Times New Roman" w:cs="Times New Roman"/>
              </w:rPr>
              <w:t>1</w:t>
            </w:r>
            <w:r w:rsidRPr="00CC57FF">
              <w:rPr>
                <w:rFonts w:ascii="Times New Roman" w:hAnsi="Times New Roman" w:cs="Times New Roman"/>
                <w:vertAlign w:val="superscript"/>
              </w:rPr>
              <w:t>st</w:t>
            </w:r>
            <w:r>
              <w:rPr>
                <w:rFonts w:ascii="Times New Roman" w:hAnsi="Times New Roman" w:cs="Times New Roman"/>
              </w:rPr>
              <w:t xml:space="preserve"> week of July 2022</w:t>
            </w:r>
          </w:p>
          <w:p w14:paraId="0E52CEEA" w14:textId="77777777" w:rsidR="00CC57FF" w:rsidRDefault="00CC57FF" w:rsidP="004D2959">
            <w:pPr>
              <w:spacing w:line="259" w:lineRule="auto"/>
              <w:jc w:val="center"/>
              <w:rPr>
                <w:rFonts w:ascii="Times New Roman" w:hAnsi="Times New Roman" w:cs="Times New Roman"/>
              </w:rPr>
            </w:pPr>
          </w:p>
          <w:p w14:paraId="2F61D9FB" w14:textId="77777777" w:rsidR="00CC57FF" w:rsidRPr="00CD04CE" w:rsidRDefault="00CC57FF" w:rsidP="004D2959">
            <w:pPr>
              <w:spacing w:line="259" w:lineRule="auto"/>
              <w:jc w:val="center"/>
              <w:rPr>
                <w:rFonts w:ascii="Times New Roman" w:hAnsi="Times New Roman" w:cs="Times New Roman"/>
                <w:b/>
              </w:rPr>
            </w:pPr>
            <w:r w:rsidRPr="00CD04CE">
              <w:rPr>
                <w:rFonts w:ascii="Times New Roman" w:hAnsi="Times New Roman" w:cs="Times New Roman"/>
                <w:b/>
              </w:rPr>
              <w:t>Second Delivery:</w:t>
            </w:r>
          </w:p>
          <w:p w14:paraId="2A75C8EE" w14:textId="24613C17" w:rsidR="00CC57FF" w:rsidRPr="008F24E6" w:rsidRDefault="00CC57FF" w:rsidP="004D2959">
            <w:pPr>
              <w:spacing w:line="259" w:lineRule="auto"/>
              <w:jc w:val="center"/>
              <w:rPr>
                <w:rFonts w:ascii="Times New Roman" w:hAnsi="Times New Roman" w:cs="Times New Roman"/>
                <w:b/>
              </w:rPr>
            </w:pPr>
            <w:r>
              <w:rPr>
                <w:rFonts w:ascii="Times New Roman" w:hAnsi="Times New Roman" w:cs="Times New Roman"/>
              </w:rPr>
              <w:t>1</w:t>
            </w:r>
            <w:r w:rsidRPr="00CC57FF">
              <w:rPr>
                <w:rFonts w:ascii="Times New Roman" w:hAnsi="Times New Roman" w:cs="Times New Roman"/>
                <w:vertAlign w:val="superscript"/>
              </w:rPr>
              <w:t>st</w:t>
            </w:r>
            <w:r>
              <w:rPr>
                <w:rFonts w:ascii="Times New Roman" w:hAnsi="Times New Roman" w:cs="Times New Roman"/>
              </w:rPr>
              <w:t xml:space="preserve"> Week of October 2022</w:t>
            </w:r>
          </w:p>
        </w:tc>
        <w:tc>
          <w:tcPr>
            <w:tcW w:w="3330" w:type="dxa"/>
            <w:tcBorders>
              <w:top w:val="single" w:sz="4" w:space="0" w:color="auto"/>
              <w:left w:val="single" w:sz="4" w:space="0" w:color="auto"/>
              <w:bottom w:val="single" w:sz="4" w:space="0" w:color="auto"/>
              <w:right w:val="single" w:sz="4" w:space="0" w:color="auto"/>
            </w:tcBorders>
            <w:vAlign w:val="center"/>
          </w:tcPr>
          <w:p w14:paraId="03AA2B08" w14:textId="440BD721" w:rsidR="00260450" w:rsidRPr="008F24E6" w:rsidRDefault="0058759E" w:rsidP="00C81D2E">
            <w:pPr>
              <w:spacing w:line="239" w:lineRule="auto"/>
              <w:jc w:val="center"/>
              <w:rPr>
                <w:rFonts w:ascii="Times New Roman" w:hAnsi="Times New Roman" w:cs="Times New Roman"/>
                <w:i/>
              </w:rPr>
            </w:pPr>
            <w:r>
              <w:rPr>
                <w:rFonts w:ascii="Times New Roman" w:hAnsi="Times New Roman" w:cs="Times New Roman"/>
              </w:rPr>
              <w:t xml:space="preserve">Municipal </w:t>
            </w:r>
            <w:r w:rsidR="00260450" w:rsidRPr="008F24E6">
              <w:rPr>
                <w:rFonts w:ascii="Times New Roman" w:hAnsi="Times New Roman" w:cs="Times New Roman"/>
              </w:rPr>
              <w:t>Social Welfare and Development Office (</w:t>
            </w:r>
            <w:r>
              <w:rPr>
                <w:rFonts w:ascii="Times New Roman" w:hAnsi="Times New Roman" w:cs="Times New Roman"/>
              </w:rPr>
              <w:t>M</w:t>
            </w:r>
            <w:r w:rsidR="00260450" w:rsidRPr="008F24E6">
              <w:rPr>
                <w:rFonts w:ascii="Times New Roman" w:hAnsi="Times New Roman" w:cs="Times New Roman"/>
              </w:rPr>
              <w:t>SWDO)</w:t>
            </w:r>
            <w:r w:rsidR="005A74D3">
              <w:rPr>
                <w:rFonts w:ascii="Times New Roman" w:hAnsi="Times New Roman" w:cs="Times New Roman"/>
              </w:rPr>
              <w:t xml:space="preserve"> </w:t>
            </w:r>
          </w:p>
        </w:tc>
      </w:tr>
    </w:tbl>
    <w:p w14:paraId="14EC2631" w14:textId="6E55689D" w:rsidR="00260450" w:rsidRDefault="00260450" w:rsidP="00260450">
      <w:pPr>
        <w:spacing w:after="11"/>
        <w:rPr>
          <w:rFonts w:ascii="Times New Roman" w:hAnsi="Times New Roman" w:cs="Times New Roman"/>
        </w:rPr>
      </w:pPr>
    </w:p>
    <w:p w14:paraId="0D87274B" w14:textId="632B3DDA" w:rsidR="00260450" w:rsidRPr="008F24E6" w:rsidRDefault="00260450" w:rsidP="004D2959">
      <w:pPr>
        <w:jc w:val="center"/>
        <w:rPr>
          <w:rFonts w:ascii="Times New Roman" w:hAnsi="Times New Roman" w:cs="Times New Roman"/>
          <w:b/>
          <w:color w:val="000000" w:themeColor="text1"/>
          <w:sz w:val="28"/>
          <w:szCs w:val="28"/>
        </w:rPr>
      </w:pPr>
      <w:r w:rsidRPr="008F24E6">
        <w:rPr>
          <w:rFonts w:ascii="Times New Roman" w:hAnsi="Times New Roman" w:cs="Times New Roman"/>
          <w:b/>
          <w:color w:val="000000" w:themeColor="text1"/>
          <w:sz w:val="28"/>
          <w:szCs w:val="28"/>
        </w:rPr>
        <w:t>Delivery Schedule:</w:t>
      </w:r>
    </w:p>
    <w:tbl>
      <w:tblPr>
        <w:tblStyle w:val="TableGrid0"/>
        <w:tblW w:w="8788" w:type="dxa"/>
        <w:tblInd w:w="421" w:type="dxa"/>
        <w:tblLook w:val="04A0" w:firstRow="1" w:lastRow="0" w:firstColumn="1" w:lastColumn="0" w:noHBand="0" w:noVBand="1"/>
      </w:tblPr>
      <w:tblGrid>
        <w:gridCol w:w="2551"/>
        <w:gridCol w:w="2126"/>
        <w:gridCol w:w="1985"/>
        <w:gridCol w:w="2126"/>
      </w:tblGrid>
      <w:tr w:rsidR="00DE27A8" w14:paraId="13D4FDFA" w14:textId="186E1E4C" w:rsidTr="00C81D2E">
        <w:trPr>
          <w:trHeight w:val="770"/>
        </w:trPr>
        <w:tc>
          <w:tcPr>
            <w:tcW w:w="2551" w:type="dxa"/>
          </w:tcPr>
          <w:p w14:paraId="332C2E85" w14:textId="77777777" w:rsidR="00DE27A8" w:rsidRDefault="00DE27A8" w:rsidP="00DE27A8">
            <w:pPr>
              <w:spacing w:after="10" w:line="249" w:lineRule="auto"/>
              <w:jc w:val="center"/>
              <w:rPr>
                <w:rFonts w:ascii="Times New Roman" w:eastAsia="Times New Roman" w:hAnsi="Times New Roman" w:cs="Times New Roman"/>
                <w:b/>
                <w:color w:val="1D1B11"/>
              </w:rPr>
            </w:pPr>
          </w:p>
          <w:p w14:paraId="5D47FF52" w14:textId="0FCC7EE1" w:rsidR="00DE27A8" w:rsidRDefault="00DE27A8" w:rsidP="00DE27A8">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Municipality</w:t>
            </w:r>
          </w:p>
        </w:tc>
        <w:tc>
          <w:tcPr>
            <w:tcW w:w="2126" w:type="dxa"/>
            <w:vAlign w:val="center"/>
          </w:tcPr>
          <w:p w14:paraId="702C8A7D" w14:textId="1B676358" w:rsidR="00DE27A8" w:rsidRDefault="00DE27A8" w:rsidP="00030A7B">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1</w:t>
            </w:r>
            <w:r w:rsidRPr="004D2959">
              <w:rPr>
                <w:rFonts w:ascii="Times New Roman" w:eastAsia="Times New Roman" w:hAnsi="Times New Roman" w:cs="Times New Roman"/>
                <w:b/>
                <w:color w:val="1D1B11"/>
                <w:vertAlign w:val="superscript"/>
              </w:rPr>
              <w:t>st</w:t>
            </w:r>
            <w:r>
              <w:rPr>
                <w:rFonts w:ascii="Times New Roman" w:eastAsia="Times New Roman" w:hAnsi="Times New Roman" w:cs="Times New Roman"/>
                <w:b/>
                <w:color w:val="1D1B11"/>
              </w:rPr>
              <w:t xml:space="preserve"> </w:t>
            </w:r>
            <w:r w:rsidR="00030A7B">
              <w:rPr>
                <w:rFonts w:ascii="Times New Roman" w:eastAsia="Times New Roman" w:hAnsi="Times New Roman" w:cs="Times New Roman"/>
                <w:b/>
                <w:color w:val="1D1B11"/>
              </w:rPr>
              <w:t>Delivery</w:t>
            </w:r>
            <w:r>
              <w:rPr>
                <w:rFonts w:ascii="Times New Roman" w:eastAsia="Times New Roman" w:hAnsi="Times New Roman" w:cs="Times New Roman"/>
                <w:b/>
                <w:color w:val="1D1B11"/>
              </w:rPr>
              <w:t xml:space="preserve"> </w:t>
            </w:r>
          </w:p>
        </w:tc>
        <w:tc>
          <w:tcPr>
            <w:tcW w:w="1985" w:type="dxa"/>
            <w:vAlign w:val="center"/>
          </w:tcPr>
          <w:p w14:paraId="77C9CD46" w14:textId="5845DC81" w:rsidR="00DE27A8" w:rsidRDefault="00DE27A8" w:rsidP="00030A7B">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2</w:t>
            </w:r>
            <w:r w:rsidRPr="004D2959">
              <w:rPr>
                <w:rFonts w:ascii="Times New Roman" w:eastAsia="Times New Roman" w:hAnsi="Times New Roman" w:cs="Times New Roman"/>
                <w:b/>
                <w:color w:val="1D1B11"/>
                <w:vertAlign w:val="superscript"/>
              </w:rPr>
              <w:t>nd</w:t>
            </w:r>
            <w:r>
              <w:rPr>
                <w:rFonts w:ascii="Times New Roman" w:eastAsia="Times New Roman" w:hAnsi="Times New Roman" w:cs="Times New Roman"/>
                <w:b/>
                <w:color w:val="1D1B11"/>
              </w:rPr>
              <w:t xml:space="preserve"> </w:t>
            </w:r>
            <w:r w:rsidR="00030A7B">
              <w:rPr>
                <w:rFonts w:ascii="Times New Roman" w:eastAsia="Times New Roman" w:hAnsi="Times New Roman" w:cs="Times New Roman"/>
                <w:b/>
                <w:color w:val="1D1B11"/>
              </w:rPr>
              <w:t>Delivery</w:t>
            </w:r>
            <w:r>
              <w:rPr>
                <w:rFonts w:ascii="Times New Roman" w:eastAsia="Times New Roman" w:hAnsi="Times New Roman" w:cs="Times New Roman"/>
                <w:b/>
                <w:color w:val="1D1B11"/>
              </w:rPr>
              <w:t xml:space="preserve"> </w:t>
            </w:r>
          </w:p>
        </w:tc>
        <w:tc>
          <w:tcPr>
            <w:tcW w:w="2126" w:type="dxa"/>
            <w:vAlign w:val="center"/>
          </w:tcPr>
          <w:p w14:paraId="6D19CE33" w14:textId="24A10316" w:rsidR="00DE27A8" w:rsidRDefault="00DE27A8" w:rsidP="00DE27A8">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Total</w:t>
            </w:r>
          </w:p>
        </w:tc>
      </w:tr>
      <w:tr w:rsidR="00DE27A8" w14:paraId="2B07BA87" w14:textId="62E46604" w:rsidTr="00C81D2E">
        <w:trPr>
          <w:trHeight w:val="379"/>
        </w:trPr>
        <w:tc>
          <w:tcPr>
            <w:tcW w:w="2551" w:type="dxa"/>
          </w:tcPr>
          <w:p w14:paraId="5DB2779E" w14:textId="77777777" w:rsidR="00C81D2E" w:rsidRDefault="00C81D2E" w:rsidP="00DE27A8">
            <w:pPr>
              <w:spacing w:after="10" w:line="249" w:lineRule="auto"/>
              <w:rPr>
                <w:rFonts w:ascii="Times New Roman" w:eastAsia="Times New Roman" w:hAnsi="Times New Roman" w:cs="Times New Roman"/>
                <w:bCs/>
                <w:color w:val="1D1B11"/>
              </w:rPr>
            </w:pPr>
          </w:p>
          <w:p w14:paraId="24F14829" w14:textId="193BD5C8" w:rsidR="00C81D2E" w:rsidRDefault="00C81D2E" w:rsidP="00DE27A8">
            <w:pPr>
              <w:spacing w:after="10" w:line="249" w:lineRule="auto"/>
              <w:rPr>
                <w:rFonts w:ascii="Times New Roman" w:eastAsia="Times New Roman" w:hAnsi="Times New Roman" w:cs="Times New Roman"/>
                <w:bCs/>
                <w:color w:val="1D1B11"/>
              </w:rPr>
            </w:pPr>
          </w:p>
          <w:p w14:paraId="27852808" w14:textId="77777777" w:rsidR="00C81D2E" w:rsidRDefault="00C81D2E" w:rsidP="00DE27A8">
            <w:pPr>
              <w:spacing w:after="10" w:line="249" w:lineRule="auto"/>
              <w:rPr>
                <w:rFonts w:ascii="Times New Roman" w:eastAsia="Times New Roman" w:hAnsi="Times New Roman" w:cs="Times New Roman"/>
                <w:bCs/>
                <w:color w:val="1D1B11"/>
              </w:rPr>
            </w:pPr>
          </w:p>
          <w:p w14:paraId="579B799F" w14:textId="47BC7C17" w:rsidR="00DE27A8" w:rsidRDefault="00C81D2E" w:rsidP="00C81D2E">
            <w:pPr>
              <w:spacing w:after="10" w:line="249" w:lineRule="auto"/>
              <w:jc w:val="center"/>
              <w:rPr>
                <w:rFonts w:ascii="Times New Roman" w:eastAsia="Times New Roman" w:hAnsi="Times New Roman" w:cs="Times New Roman"/>
                <w:bCs/>
                <w:color w:val="1D1B11"/>
              </w:rPr>
            </w:pPr>
            <w:proofErr w:type="spellStart"/>
            <w:r>
              <w:rPr>
                <w:rFonts w:ascii="Times New Roman" w:eastAsia="Times New Roman" w:hAnsi="Times New Roman" w:cs="Times New Roman"/>
                <w:bCs/>
                <w:color w:val="1D1B11"/>
              </w:rPr>
              <w:t>Calanasan</w:t>
            </w:r>
            <w:proofErr w:type="spellEnd"/>
            <w:r>
              <w:rPr>
                <w:rFonts w:ascii="Times New Roman" w:eastAsia="Times New Roman" w:hAnsi="Times New Roman" w:cs="Times New Roman"/>
                <w:bCs/>
                <w:color w:val="1D1B11"/>
              </w:rPr>
              <w:t xml:space="preserve">, </w:t>
            </w:r>
            <w:proofErr w:type="spellStart"/>
            <w:r>
              <w:rPr>
                <w:rFonts w:ascii="Times New Roman" w:eastAsia="Times New Roman" w:hAnsi="Times New Roman" w:cs="Times New Roman"/>
                <w:bCs/>
                <w:color w:val="1D1B11"/>
              </w:rPr>
              <w:t>Apayao</w:t>
            </w:r>
            <w:proofErr w:type="spellEnd"/>
          </w:p>
        </w:tc>
        <w:tc>
          <w:tcPr>
            <w:tcW w:w="2126" w:type="dxa"/>
            <w:vAlign w:val="center"/>
          </w:tcPr>
          <w:p w14:paraId="6D2029EC" w14:textId="62E1EBCC" w:rsidR="00DE27A8" w:rsidRPr="00476C7E" w:rsidRDefault="00C81D2E"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43</w:t>
            </w:r>
            <w:r w:rsidR="00DE27A8">
              <w:rPr>
                <w:rFonts w:ascii="Times New Roman" w:eastAsia="Times New Roman" w:hAnsi="Times New Roman" w:cs="Times New Roman"/>
                <w:bCs/>
                <w:color w:val="1D1B11"/>
              </w:rPr>
              <w:t xml:space="preserve"> sacks</w:t>
            </w:r>
          </w:p>
        </w:tc>
        <w:tc>
          <w:tcPr>
            <w:tcW w:w="1985" w:type="dxa"/>
            <w:vAlign w:val="center"/>
          </w:tcPr>
          <w:p w14:paraId="05F5353B" w14:textId="57EF1354" w:rsidR="00DE27A8" w:rsidRPr="00476C7E" w:rsidRDefault="00C81D2E"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42</w:t>
            </w:r>
            <w:r w:rsidR="00DE27A8">
              <w:rPr>
                <w:rFonts w:ascii="Times New Roman" w:eastAsia="Times New Roman" w:hAnsi="Times New Roman" w:cs="Times New Roman"/>
                <w:bCs/>
                <w:color w:val="1D1B11"/>
              </w:rPr>
              <w:t xml:space="preserve"> sacks</w:t>
            </w:r>
          </w:p>
        </w:tc>
        <w:tc>
          <w:tcPr>
            <w:tcW w:w="2126" w:type="dxa"/>
            <w:vAlign w:val="center"/>
          </w:tcPr>
          <w:p w14:paraId="329664B6" w14:textId="77777777" w:rsidR="00C81D2E" w:rsidRDefault="00C81D2E" w:rsidP="00DE27A8">
            <w:pPr>
              <w:spacing w:after="10" w:line="249" w:lineRule="auto"/>
              <w:jc w:val="center"/>
              <w:rPr>
                <w:rFonts w:ascii="Times New Roman" w:eastAsia="Times New Roman" w:hAnsi="Times New Roman" w:cs="Times New Roman"/>
                <w:bCs/>
                <w:color w:val="1D1B11"/>
              </w:rPr>
            </w:pPr>
          </w:p>
          <w:p w14:paraId="4EED6745" w14:textId="77777777" w:rsidR="00C81D2E" w:rsidRDefault="00C81D2E" w:rsidP="00DE27A8">
            <w:pPr>
              <w:spacing w:after="10" w:line="249" w:lineRule="auto"/>
              <w:jc w:val="center"/>
              <w:rPr>
                <w:rFonts w:ascii="Times New Roman" w:eastAsia="Times New Roman" w:hAnsi="Times New Roman" w:cs="Times New Roman"/>
                <w:bCs/>
                <w:color w:val="1D1B11"/>
              </w:rPr>
            </w:pPr>
          </w:p>
          <w:p w14:paraId="3FABB8F2" w14:textId="77777777" w:rsidR="00C81D2E" w:rsidRDefault="00C81D2E" w:rsidP="00DE27A8">
            <w:pPr>
              <w:spacing w:after="10" w:line="249" w:lineRule="auto"/>
              <w:jc w:val="center"/>
              <w:rPr>
                <w:rFonts w:ascii="Times New Roman" w:eastAsia="Times New Roman" w:hAnsi="Times New Roman" w:cs="Times New Roman"/>
                <w:bCs/>
                <w:color w:val="1D1B11"/>
              </w:rPr>
            </w:pPr>
          </w:p>
          <w:p w14:paraId="33607D56" w14:textId="253A1105" w:rsidR="00DE27A8" w:rsidRDefault="00C81D2E"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85</w:t>
            </w:r>
            <w:r w:rsidR="00DE27A8" w:rsidRPr="00476C7E">
              <w:rPr>
                <w:rFonts w:ascii="Times New Roman" w:eastAsia="Times New Roman" w:hAnsi="Times New Roman" w:cs="Times New Roman"/>
                <w:bCs/>
                <w:color w:val="1D1B11"/>
              </w:rPr>
              <w:t xml:space="preserve"> sacks</w:t>
            </w:r>
          </w:p>
          <w:p w14:paraId="6B3E6CD8" w14:textId="77777777" w:rsidR="00C81D2E" w:rsidRDefault="00C81D2E" w:rsidP="00DE27A8">
            <w:pPr>
              <w:spacing w:after="10" w:line="249" w:lineRule="auto"/>
              <w:jc w:val="center"/>
              <w:rPr>
                <w:rFonts w:ascii="Times New Roman" w:eastAsia="Times New Roman" w:hAnsi="Times New Roman" w:cs="Times New Roman"/>
                <w:bCs/>
                <w:color w:val="1D1B11"/>
              </w:rPr>
            </w:pPr>
          </w:p>
          <w:p w14:paraId="3B66B7BE" w14:textId="77777777" w:rsidR="00C81D2E" w:rsidRDefault="00C81D2E" w:rsidP="00DE27A8">
            <w:pPr>
              <w:spacing w:after="10" w:line="249" w:lineRule="auto"/>
              <w:jc w:val="center"/>
              <w:rPr>
                <w:rFonts w:ascii="Times New Roman" w:eastAsia="Times New Roman" w:hAnsi="Times New Roman" w:cs="Times New Roman"/>
                <w:bCs/>
                <w:color w:val="1D1B11"/>
              </w:rPr>
            </w:pPr>
          </w:p>
          <w:p w14:paraId="66780653" w14:textId="1D901447" w:rsidR="00C81D2E" w:rsidRDefault="00C81D2E" w:rsidP="00DE27A8">
            <w:pPr>
              <w:spacing w:after="10" w:line="249" w:lineRule="auto"/>
              <w:jc w:val="center"/>
              <w:rPr>
                <w:rFonts w:ascii="Times New Roman" w:eastAsia="Times New Roman" w:hAnsi="Times New Roman" w:cs="Times New Roman"/>
                <w:bCs/>
                <w:color w:val="1D1B11"/>
              </w:rPr>
            </w:pPr>
          </w:p>
        </w:tc>
      </w:tr>
    </w:tbl>
    <w:p w14:paraId="750D28F4" w14:textId="5193DDE6" w:rsidR="00260450" w:rsidRDefault="00260450" w:rsidP="00260450">
      <w:pPr>
        <w:spacing w:after="10" w:line="249" w:lineRule="auto"/>
        <w:ind w:hanging="10"/>
        <w:rPr>
          <w:rFonts w:ascii="Times New Roman" w:eastAsia="Times New Roman" w:hAnsi="Times New Roman" w:cs="Times New Roman"/>
          <w:b/>
          <w:color w:val="1D1B11"/>
        </w:rPr>
      </w:pPr>
    </w:p>
    <w:p w14:paraId="30B4ABB4" w14:textId="44ABA72E" w:rsidR="00030A7B" w:rsidRDefault="00030A7B" w:rsidP="00260450">
      <w:pPr>
        <w:spacing w:after="10" w:line="249" w:lineRule="auto"/>
        <w:ind w:hanging="10"/>
        <w:rPr>
          <w:rFonts w:ascii="Times New Roman" w:eastAsia="Times New Roman" w:hAnsi="Times New Roman" w:cs="Times New Roman"/>
          <w:b/>
          <w:color w:val="1D1B11"/>
        </w:rPr>
      </w:pPr>
    </w:p>
    <w:p w14:paraId="08396CDA" w14:textId="0A68BB72" w:rsidR="00030A7B" w:rsidRDefault="00030A7B" w:rsidP="00260450">
      <w:pPr>
        <w:spacing w:after="10" w:line="249" w:lineRule="auto"/>
        <w:ind w:hanging="10"/>
        <w:rPr>
          <w:rFonts w:ascii="Times New Roman" w:eastAsia="Times New Roman" w:hAnsi="Times New Roman" w:cs="Times New Roman"/>
          <w:b/>
          <w:color w:val="1D1B11"/>
        </w:rPr>
      </w:pPr>
    </w:p>
    <w:p w14:paraId="6EEBC470" w14:textId="77777777" w:rsidR="00030A7B" w:rsidRPr="008F24E6" w:rsidRDefault="00030A7B" w:rsidP="00260450">
      <w:pPr>
        <w:spacing w:after="10" w:line="249" w:lineRule="auto"/>
        <w:ind w:hanging="10"/>
        <w:rPr>
          <w:rFonts w:ascii="Times New Roman" w:eastAsia="Times New Roman" w:hAnsi="Times New Roman" w:cs="Times New Roman"/>
          <w:b/>
          <w:color w:val="1D1B11"/>
        </w:rPr>
      </w:pPr>
    </w:p>
    <w:p w14:paraId="14E91D6B" w14:textId="0A0ED511" w:rsidR="00260450" w:rsidRDefault="00260450" w:rsidP="00260450">
      <w:pPr>
        <w:rPr>
          <w:rFonts w:ascii="Times New Roman" w:hAnsi="Times New Roman" w:cs="Times New Roman"/>
        </w:rPr>
      </w:pPr>
    </w:p>
    <w:p w14:paraId="038A9D64" w14:textId="2AF3F030" w:rsidR="00FD17A0" w:rsidRDefault="00FD17A0" w:rsidP="00260450">
      <w:pPr>
        <w:rPr>
          <w:rFonts w:ascii="Times New Roman" w:hAnsi="Times New Roman" w:cs="Times New Roman"/>
        </w:rPr>
      </w:pPr>
    </w:p>
    <w:p w14:paraId="6E66AC6E" w14:textId="77777777" w:rsidR="00FD17A0" w:rsidRPr="008F24E6" w:rsidRDefault="00FD17A0"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31979A7" w:rsidR="00035C9D" w:rsidRDefault="00035C9D" w:rsidP="00035C9D">
      <w:pPr>
        <w:jc w:val="right"/>
        <w:rPr>
          <w:rFonts w:ascii="Times New Roman" w:eastAsia="Times New Roman" w:hAnsi="Times New Roman" w:cs="Times New Roman"/>
          <w:color w:val="1D1B11"/>
        </w:rPr>
      </w:pPr>
    </w:p>
    <w:p w14:paraId="035CB57B" w14:textId="0BB1E278" w:rsidR="00B3202D" w:rsidRDefault="00B3202D" w:rsidP="00035C9D">
      <w:pPr>
        <w:jc w:val="right"/>
        <w:rPr>
          <w:rFonts w:ascii="Times New Roman" w:eastAsia="Times New Roman" w:hAnsi="Times New Roman" w:cs="Times New Roman"/>
          <w:color w:val="1D1B11"/>
        </w:rPr>
      </w:pPr>
    </w:p>
    <w:p w14:paraId="4249DA01" w14:textId="443A6E72" w:rsidR="00FD17A0" w:rsidRDefault="00FD17A0" w:rsidP="00035C9D">
      <w:pPr>
        <w:jc w:val="right"/>
        <w:rPr>
          <w:rFonts w:ascii="Times New Roman" w:eastAsia="Times New Roman" w:hAnsi="Times New Roman" w:cs="Times New Roman"/>
          <w:color w:val="1D1B11"/>
        </w:rPr>
      </w:pPr>
    </w:p>
    <w:p w14:paraId="6BD4D48D" w14:textId="7017570B" w:rsidR="00932308" w:rsidRDefault="00260450" w:rsidP="00035C9D">
      <w:pPr>
        <w:jc w:val="right"/>
        <w:rPr>
          <w:rFonts w:ascii="Times New Roman" w:eastAsia="Times New Roman" w:hAnsi="Times New Roman" w:cs="Times New Roman"/>
          <w:color w:val="1D1B11"/>
        </w:rPr>
      </w:pPr>
      <w:r w:rsidRPr="008F24E6">
        <w:rPr>
          <w:rFonts w:ascii="Times New Roman" w:eastAsia="Times New Roman" w:hAnsi="Times New Roman" w:cs="Times New Roman"/>
          <w:color w:val="1D1B11"/>
        </w:rPr>
        <w:lastRenderedPageBreak/>
        <w:t xml:space="preserve"> </w:t>
      </w: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00"/>
        <w:gridCol w:w="4410"/>
      </w:tblGrid>
      <w:tr w:rsidR="00196B9E" w:rsidRPr="008F24E6" w14:paraId="34267EAD" w14:textId="77777777" w:rsidTr="00196B9E">
        <w:trPr>
          <w:trHeight w:val="551"/>
        </w:trPr>
        <w:tc>
          <w:tcPr>
            <w:tcW w:w="720" w:type="dxa"/>
            <w:vAlign w:val="center"/>
          </w:tcPr>
          <w:p w14:paraId="70700B4B" w14:textId="77777777" w:rsidR="00260450" w:rsidRPr="008F24E6" w:rsidRDefault="00260450" w:rsidP="002175EC">
            <w:pPr>
              <w:pStyle w:val="TableParagraph"/>
              <w:spacing w:line="276" w:lineRule="exact"/>
              <w:ind w:right="183" w:hanging="41"/>
              <w:jc w:val="center"/>
              <w:rPr>
                <w:b/>
                <w:sz w:val="24"/>
              </w:rPr>
            </w:pPr>
            <w:r w:rsidRPr="008F24E6">
              <w:rPr>
                <w:b/>
                <w:sz w:val="24"/>
              </w:rPr>
              <w:t>Item</w:t>
            </w:r>
          </w:p>
        </w:tc>
        <w:tc>
          <w:tcPr>
            <w:tcW w:w="720" w:type="dxa"/>
            <w:vAlign w:val="center"/>
          </w:tcPr>
          <w:p w14:paraId="156E388E" w14:textId="77777777" w:rsidR="00260450" w:rsidRPr="008F24E6" w:rsidRDefault="00260450" w:rsidP="002175EC">
            <w:pPr>
              <w:pStyle w:val="TableParagraph"/>
              <w:spacing w:line="273" w:lineRule="exact"/>
              <w:jc w:val="center"/>
              <w:rPr>
                <w:b/>
                <w:sz w:val="24"/>
              </w:rPr>
            </w:pPr>
            <w:proofErr w:type="spellStart"/>
            <w:r w:rsidRPr="008F24E6">
              <w:rPr>
                <w:b/>
                <w:sz w:val="24"/>
              </w:rPr>
              <w:t>Qty</w:t>
            </w:r>
            <w:proofErr w:type="spellEnd"/>
          </w:p>
        </w:tc>
        <w:tc>
          <w:tcPr>
            <w:tcW w:w="630" w:type="dxa"/>
            <w:vAlign w:val="center"/>
          </w:tcPr>
          <w:p w14:paraId="407C6040" w14:textId="77777777" w:rsidR="00260450" w:rsidRPr="008F24E6" w:rsidRDefault="00260450" w:rsidP="002175EC">
            <w:pPr>
              <w:pStyle w:val="TableParagraph"/>
              <w:spacing w:line="273" w:lineRule="exact"/>
              <w:jc w:val="center"/>
              <w:rPr>
                <w:b/>
                <w:sz w:val="24"/>
              </w:rPr>
            </w:pPr>
            <w:r w:rsidRPr="008F24E6">
              <w:rPr>
                <w:b/>
                <w:sz w:val="24"/>
              </w:rPr>
              <w:t>Unit</w:t>
            </w:r>
          </w:p>
        </w:tc>
        <w:tc>
          <w:tcPr>
            <w:tcW w:w="3600" w:type="dxa"/>
          </w:tcPr>
          <w:p w14:paraId="7E8547B8" w14:textId="77777777" w:rsidR="00260450" w:rsidRPr="008F24E6" w:rsidRDefault="00260450" w:rsidP="002175EC">
            <w:pPr>
              <w:pStyle w:val="TableParagraph"/>
              <w:spacing w:before="133"/>
              <w:jc w:val="center"/>
              <w:rPr>
                <w:b/>
                <w:sz w:val="24"/>
              </w:rPr>
            </w:pPr>
            <w:r w:rsidRPr="008F24E6">
              <w:rPr>
                <w:b/>
                <w:sz w:val="24"/>
              </w:rPr>
              <w:t>Specification</w:t>
            </w:r>
          </w:p>
        </w:tc>
        <w:tc>
          <w:tcPr>
            <w:tcW w:w="4410" w:type="dxa"/>
          </w:tcPr>
          <w:p w14:paraId="5A1D6131" w14:textId="77777777" w:rsidR="00260450" w:rsidRPr="008F24E6" w:rsidRDefault="00260450" w:rsidP="002175EC">
            <w:pPr>
              <w:pStyle w:val="TableParagraph"/>
              <w:spacing w:before="133"/>
              <w:jc w:val="center"/>
              <w:rPr>
                <w:b/>
                <w:sz w:val="24"/>
              </w:rPr>
            </w:pPr>
            <w:r w:rsidRPr="008F24E6">
              <w:rPr>
                <w:b/>
                <w:sz w:val="24"/>
              </w:rPr>
              <w:t>Statement of Compliance</w:t>
            </w:r>
          </w:p>
        </w:tc>
      </w:tr>
      <w:tr w:rsidR="00196B9E" w:rsidRPr="008F24E6" w14:paraId="0C05B752" w14:textId="77777777" w:rsidTr="00196B9E">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00"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CD04CE" w:rsidRPr="008F24E6" w14:paraId="3DBC20B6" w14:textId="77777777" w:rsidTr="00196B9E">
        <w:trPr>
          <w:trHeight w:val="532"/>
        </w:trPr>
        <w:tc>
          <w:tcPr>
            <w:tcW w:w="720" w:type="dxa"/>
            <w:vAlign w:val="center"/>
          </w:tcPr>
          <w:p w14:paraId="5D46B5F3" w14:textId="77777777" w:rsidR="00CD04CE" w:rsidRPr="008F24E6" w:rsidRDefault="00CD04CE" w:rsidP="00260450">
            <w:pPr>
              <w:pStyle w:val="TableParagraph"/>
              <w:spacing w:before="1"/>
              <w:jc w:val="center"/>
            </w:pPr>
          </w:p>
        </w:tc>
        <w:tc>
          <w:tcPr>
            <w:tcW w:w="720" w:type="dxa"/>
            <w:vAlign w:val="center"/>
          </w:tcPr>
          <w:p w14:paraId="7CBF050A" w14:textId="77777777" w:rsidR="00CD04CE" w:rsidRDefault="00CD04CE" w:rsidP="00CC57FF">
            <w:pPr>
              <w:pStyle w:val="TableParagraph"/>
              <w:spacing w:before="17"/>
              <w:jc w:val="center"/>
            </w:pPr>
          </w:p>
        </w:tc>
        <w:tc>
          <w:tcPr>
            <w:tcW w:w="630" w:type="dxa"/>
            <w:vAlign w:val="center"/>
          </w:tcPr>
          <w:p w14:paraId="473141B3" w14:textId="77777777" w:rsidR="00CD04CE" w:rsidRPr="008F24E6" w:rsidRDefault="00CD04CE" w:rsidP="00CC57FF">
            <w:pPr>
              <w:pStyle w:val="TableParagraph"/>
              <w:spacing w:line="292" w:lineRule="exact"/>
              <w:jc w:val="center"/>
            </w:pPr>
          </w:p>
        </w:tc>
        <w:tc>
          <w:tcPr>
            <w:tcW w:w="3600" w:type="dxa"/>
            <w:vAlign w:val="center"/>
          </w:tcPr>
          <w:p w14:paraId="47B24D9D" w14:textId="77777777" w:rsidR="00CD04CE" w:rsidRDefault="00CD04CE" w:rsidP="00260450">
            <w:pPr>
              <w:pStyle w:val="TableParagraph"/>
              <w:spacing w:before="38"/>
              <w:rPr>
                <w:sz w:val="24"/>
                <w:szCs w:val="24"/>
              </w:rPr>
            </w:pPr>
          </w:p>
        </w:tc>
        <w:tc>
          <w:tcPr>
            <w:tcW w:w="4410" w:type="dxa"/>
            <w:vAlign w:val="center"/>
          </w:tcPr>
          <w:p w14:paraId="1E5854DB" w14:textId="7D63D18F" w:rsidR="00CD04CE" w:rsidRPr="008F24E6" w:rsidRDefault="00CD04CE" w:rsidP="00CD04CE">
            <w:pPr>
              <w:pStyle w:val="TableParagraph"/>
              <w:jc w:val="center"/>
              <w:rPr>
                <w:sz w:val="24"/>
              </w:rPr>
            </w:pPr>
            <w:r w:rsidRPr="0039735F">
              <w:rPr>
                <w:b/>
                <w:i/>
                <w:sz w:val="24"/>
              </w:rPr>
              <w:t>Indicate “Comply” or “Not Comply”</w:t>
            </w:r>
          </w:p>
        </w:tc>
      </w:tr>
      <w:tr w:rsidR="00196B9E" w:rsidRPr="008F24E6" w14:paraId="480CE26A" w14:textId="77777777" w:rsidTr="00196B9E">
        <w:trPr>
          <w:trHeight w:val="532"/>
        </w:trPr>
        <w:tc>
          <w:tcPr>
            <w:tcW w:w="720" w:type="dxa"/>
            <w:vAlign w:val="center"/>
          </w:tcPr>
          <w:p w14:paraId="52566A67" w14:textId="77777777" w:rsidR="00260450" w:rsidRPr="008F24E6" w:rsidRDefault="00260450" w:rsidP="00260450">
            <w:pPr>
              <w:pStyle w:val="TableParagraph"/>
              <w:spacing w:before="1"/>
              <w:jc w:val="center"/>
              <w:rPr>
                <w:sz w:val="24"/>
              </w:rPr>
            </w:pPr>
            <w:r w:rsidRPr="008F24E6">
              <w:t>1</w:t>
            </w:r>
          </w:p>
        </w:tc>
        <w:tc>
          <w:tcPr>
            <w:tcW w:w="720" w:type="dxa"/>
            <w:vAlign w:val="center"/>
          </w:tcPr>
          <w:p w14:paraId="583CD24D" w14:textId="6A76EAA3" w:rsidR="00260450" w:rsidRPr="008F24E6" w:rsidRDefault="00C81D2E" w:rsidP="00CC57FF">
            <w:pPr>
              <w:pStyle w:val="TableParagraph"/>
              <w:spacing w:before="17"/>
              <w:jc w:val="center"/>
            </w:pPr>
            <w:r>
              <w:t>85</w:t>
            </w:r>
          </w:p>
        </w:tc>
        <w:tc>
          <w:tcPr>
            <w:tcW w:w="630" w:type="dxa"/>
            <w:vAlign w:val="center"/>
          </w:tcPr>
          <w:p w14:paraId="305CA87E" w14:textId="77777777" w:rsidR="00260450" w:rsidRPr="008F24E6" w:rsidRDefault="00260450" w:rsidP="00CC57FF">
            <w:pPr>
              <w:pStyle w:val="TableParagraph"/>
              <w:spacing w:line="292" w:lineRule="exact"/>
              <w:jc w:val="center"/>
              <w:rPr>
                <w:sz w:val="24"/>
              </w:rPr>
            </w:pPr>
            <w:r w:rsidRPr="008F24E6">
              <w:t>sack</w:t>
            </w:r>
          </w:p>
        </w:tc>
        <w:tc>
          <w:tcPr>
            <w:tcW w:w="3600" w:type="dxa"/>
            <w:vAlign w:val="center"/>
          </w:tcPr>
          <w:p w14:paraId="6DB8BF6A" w14:textId="26E86D2B" w:rsidR="00260450" w:rsidRPr="008F24E6" w:rsidRDefault="00CC57FF" w:rsidP="00260450">
            <w:pPr>
              <w:pStyle w:val="TableParagraph"/>
              <w:spacing w:before="38"/>
            </w:pPr>
            <w:r>
              <w:rPr>
                <w:sz w:val="24"/>
                <w:szCs w:val="24"/>
              </w:rPr>
              <w:t>Rice, well-milled, 25kgs per sack</w:t>
            </w:r>
          </w:p>
        </w:tc>
        <w:tc>
          <w:tcPr>
            <w:tcW w:w="4410" w:type="dxa"/>
            <w:vAlign w:val="center"/>
          </w:tcPr>
          <w:p w14:paraId="7CB09025" w14:textId="77777777" w:rsidR="00260450" w:rsidRDefault="00260450" w:rsidP="00260450">
            <w:pPr>
              <w:pStyle w:val="TableParagraph"/>
              <w:rPr>
                <w:sz w:val="24"/>
              </w:rPr>
            </w:pPr>
          </w:p>
          <w:p w14:paraId="1C3C40AA" w14:textId="77777777" w:rsidR="00CD04CE" w:rsidRDefault="00CD04CE" w:rsidP="00260450">
            <w:pPr>
              <w:pStyle w:val="TableParagraph"/>
              <w:rPr>
                <w:sz w:val="24"/>
              </w:rPr>
            </w:pPr>
          </w:p>
          <w:p w14:paraId="6EB67991" w14:textId="77777777" w:rsidR="00CD04CE" w:rsidRDefault="00CD04CE" w:rsidP="00260450">
            <w:pPr>
              <w:pStyle w:val="TableParagraph"/>
              <w:rPr>
                <w:sz w:val="24"/>
              </w:rPr>
            </w:pPr>
          </w:p>
          <w:p w14:paraId="67A2EB67" w14:textId="3FCFD398" w:rsidR="00CD04CE" w:rsidRDefault="00CD04CE" w:rsidP="00260450">
            <w:pPr>
              <w:pStyle w:val="TableParagraph"/>
              <w:rPr>
                <w:sz w:val="24"/>
              </w:rPr>
            </w:pPr>
          </w:p>
          <w:p w14:paraId="22F54E6E" w14:textId="77777777" w:rsidR="00C81D2E" w:rsidRDefault="00C81D2E" w:rsidP="00260450">
            <w:pPr>
              <w:pStyle w:val="TableParagraph"/>
              <w:rPr>
                <w:sz w:val="24"/>
              </w:rPr>
            </w:pPr>
          </w:p>
          <w:p w14:paraId="6FA7A672" w14:textId="77777777" w:rsidR="00CD04CE" w:rsidRDefault="00CD04CE" w:rsidP="00260450">
            <w:pPr>
              <w:pStyle w:val="TableParagraph"/>
              <w:rPr>
                <w:sz w:val="24"/>
              </w:rPr>
            </w:pPr>
          </w:p>
          <w:p w14:paraId="0C3A9730" w14:textId="561515C2" w:rsidR="00CD04CE" w:rsidRDefault="00CD04CE" w:rsidP="00260450">
            <w:pPr>
              <w:pStyle w:val="TableParagraph"/>
              <w:rPr>
                <w:sz w:val="24"/>
              </w:rPr>
            </w:pPr>
          </w:p>
          <w:p w14:paraId="01F0975C" w14:textId="63167B89" w:rsidR="00030A7B" w:rsidRDefault="00030A7B" w:rsidP="00260450">
            <w:pPr>
              <w:pStyle w:val="TableParagraph"/>
              <w:rPr>
                <w:sz w:val="24"/>
              </w:rPr>
            </w:pPr>
          </w:p>
          <w:p w14:paraId="708E303A" w14:textId="77777777" w:rsidR="00030A7B" w:rsidRDefault="00030A7B" w:rsidP="00260450">
            <w:pPr>
              <w:pStyle w:val="TableParagraph"/>
              <w:rPr>
                <w:sz w:val="24"/>
              </w:rPr>
            </w:pPr>
          </w:p>
          <w:p w14:paraId="639436F3" w14:textId="0F8F6C4E" w:rsidR="00CD04CE" w:rsidRPr="008F24E6" w:rsidRDefault="00CD04CE" w:rsidP="00260450">
            <w:pPr>
              <w:pStyle w:val="TableParagraph"/>
              <w:rPr>
                <w:sz w:val="24"/>
              </w:rPr>
            </w:pPr>
          </w:p>
        </w:tc>
      </w:tr>
      <w:tr w:rsidR="00260450" w:rsidRPr="008F24E6" w14:paraId="5F1658AA" w14:textId="77777777" w:rsidTr="00196B9E">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50"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DD2EB8" w:rsidRPr="008F24E6" w14:paraId="3CD2C06E" w14:textId="77777777" w:rsidTr="00196B9E">
        <w:trPr>
          <w:trHeight w:val="602"/>
        </w:trPr>
        <w:tc>
          <w:tcPr>
            <w:tcW w:w="720" w:type="dxa"/>
            <w:vAlign w:val="center"/>
          </w:tcPr>
          <w:p w14:paraId="77545E67" w14:textId="77777777" w:rsidR="00DD2EB8" w:rsidRPr="008F24E6" w:rsidRDefault="00DD2EB8" w:rsidP="00DD2EB8">
            <w:pPr>
              <w:pStyle w:val="TableParagraph"/>
              <w:ind w:right="278"/>
              <w:jc w:val="center"/>
            </w:pPr>
            <w:r w:rsidRPr="008F24E6">
              <w:t>a</w:t>
            </w:r>
          </w:p>
        </w:tc>
        <w:tc>
          <w:tcPr>
            <w:tcW w:w="4950" w:type="dxa"/>
            <w:gridSpan w:val="3"/>
          </w:tcPr>
          <w:p w14:paraId="7AB67DCA" w14:textId="47B8F654" w:rsidR="00DD2EB8" w:rsidRPr="00810CA2" w:rsidRDefault="00DD2EB8" w:rsidP="00DD2EB8">
            <w:pPr>
              <w:pStyle w:val="TableParagraph"/>
              <w:spacing w:before="1" w:line="259" w:lineRule="auto"/>
              <w:ind w:right="161"/>
              <w:jc w:val="both"/>
            </w:pPr>
            <w:r w:rsidRPr="008616DA">
              <w:t xml:space="preserve">The bidder can comply with the Schedule of Requirements </w:t>
            </w:r>
          </w:p>
        </w:tc>
        <w:tc>
          <w:tcPr>
            <w:tcW w:w="4410" w:type="dxa"/>
          </w:tcPr>
          <w:p w14:paraId="4604AFA2" w14:textId="77777777" w:rsidR="00DD2EB8" w:rsidRPr="008F24E6" w:rsidRDefault="00DD2EB8" w:rsidP="00DD2EB8">
            <w:pPr>
              <w:pStyle w:val="TableParagraph"/>
            </w:pPr>
          </w:p>
        </w:tc>
      </w:tr>
      <w:tr w:rsidR="00DD2EB8" w:rsidRPr="008F24E6" w14:paraId="746F4EFD" w14:textId="77777777" w:rsidTr="00196B9E">
        <w:trPr>
          <w:trHeight w:val="1160"/>
        </w:trPr>
        <w:tc>
          <w:tcPr>
            <w:tcW w:w="720" w:type="dxa"/>
            <w:vAlign w:val="center"/>
          </w:tcPr>
          <w:p w14:paraId="7C2D08FC" w14:textId="77777777" w:rsidR="00DD2EB8" w:rsidRPr="008F24E6" w:rsidRDefault="00DD2EB8" w:rsidP="00DD2EB8">
            <w:pPr>
              <w:pStyle w:val="TableParagraph"/>
              <w:jc w:val="center"/>
              <w:rPr>
                <w:bCs/>
              </w:rPr>
            </w:pPr>
          </w:p>
          <w:p w14:paraId="66BEA142" w14:textId="77777777" w:rsidR="00DD2EB8" w:rsidRPr="008F24E6" w:rsidRDefault="00DD2EB8" w:rsidP="00DD2EB8">
            <w:pPr>
              <w:pStyle w:val="TableParagraph"/>
              <w:spacing w:before="2"/>
              <w:jc w:val="center"/>
              <w:rPr>
                <w:bCs/>
              </w:rPr>
            </w:pPr>
            <w:r w:rsidRPr="008F24E6">
              <w:rPr>
                <w:bCs/>
              </w:rPr>
              <w:t>b</w:t>
            </w:r>
          </w:p>
          <w:p w14:paraId="3A3D489A" w14:textId="77777777" w:rsidR="00DD2EB8" w:rsidRPr="008F24E6" w:rsidRDefault="00DD2EB8" w:rsidP="00DD2EB8">
            <w:pPr>
              <w:pStyle w:val="TableParagraph"/>
              <w:ind w:right="278"/>
              <w:jc w:val="center"/>
              <w:rPr>
                <w:bCs/>
              </w:rPr>
            </w:pPr>
          </w:p>
        </w:tc>
        <w:tc>
          <w:tcPr>
            <w:tcW w:w="4950" w:type="dxa"/>
            <w:gridSpan w:val="3"/>
          </w:tcPr>
          <w:p w14:paraId="5C171DCD" w14:textId="22FD1D27" w:rsidR="00DD2EB8" w:rsidRPr="00810CA2" w:rsidRDefault="00DD2EB8" w:rsidP="00DD2EB8">
            <w:pPr>
              <w:pStyle w:val="TableParagraph"/>
              <w:spacing w:line="256" w:lineRule="auto"/>
              <w:ind w:right="160"/>
              <w:jc w:val="both"/>
            </w:pPr>
            <w:r w:rsidRPr="008616DA">
              <w:t xml:space="preserve">The bidder must guarantee good quality of delivered goods, otherwise, items deemed reject upon inspection should be replaced within the day or a buffer should be ensured every delivery. </w:t>
            </w:r>
          </w:p>
        </w:tc>
        <w:tc>
          <w:tcPr>
            <w:tcW w:w="4410" w:type="dxa"/>
          </w:tcPr>
          <w:p w14:paraId="7DDF23DA" w14:textId="77777777" w:rsidR="00DD2EB8" w:rsidRPr="008F24E6" w:rsidRDefault="00DD2EB8" w:rsidP="00DD2EB8">
            <w:pPr>
              <w:pStyle w:val="TableParagraph"/>
            </w:pPr>
          </w:p>
        </w:tc>
      </w:tr>
      <w:tr w:rsidR="00D67623" w:rsidRPr="008F24E6" w14:paraId="6E2DFEC2" w14:textId="77777777" w:rsidTr="00D67623">
        <w:trPr>
          <w:trHeight w:val="483"/>
        </w:trPr>
        <w:tc>
          <w:tcPr>
            <w:tcW w:w="720" w:type="dxa"/>
            <w:vAlign w:val="center"/>
          </w:tcPr>
          <w:p w14:paraId="6D363638" w14:textId="77777777" w:rsidR="00D67623" w:rsidRPr="008F24E6" w:rsidRDefault="00D67623" w:rsidP="00D67623">
            <w:pPr>
              <w:pStyle w:val="TableParagraph"/>
              <w:jc w:val="center"/>
              <w:rPr>
                <w:bCs/>
              </w:rPr>
            </w:pPr>
            <w:r w:rsidRPr="008F24E6">
              <w:rPr>
                <w:bCs/>
              </w:rPr>
              <w:t>c</w:t>
            </w:r>
          </w:p>
        </w:tc>
        <w:tc>
          <w:tcPr>
            <w:tcW w:w="4950" w:type="dxa"/>
            <w:gridSpan w:val="3"/>
          </w:tcPr>
          <w:p w14:paraId="53CAFB5A" w14:textId="0F1BDAD3" w:rsidR="00D67623" w:rsidRPr="00810CA2" w:rsidRDefault="00D67623" w:rsidP="00D67623">
            <w:pPr>
              <w:pStyle w:val="TableParagraph"/>
              <w:spacing w:line="256" w:lineRule="auto"/>
              <w:ind w:right="160"/>
              <w:jc w:val="both"/>
              <w:rPr>
                <w:spacing w:val="-3"/>
              </w:rPr>
            </w:pPr>
            <w:r w:rsidRPr="008616DA">
              <w:t xml:space="preserve">Item must be well sealed </w:t>
            </w:r>
            <w:r>
              <w:t>and properly packed</w:t>
            </w:r>
          </w:p>
        </w:tc>
        <w:tc>
          <w:tcPr>
            <w:tcW w:w="4410" w:type="dxa"/>
          </w:tcPr>
          <w:p w14:paraId="2D199306" w14:textId="77777777" w:rsidR="00D67623" w:rsidRPr="008F24E6" w:rsidRDefault="00D67623" w:rsidP="00D67623">
            <w:pPr>
              <w:pStyle w:val="TableParagraph"/>
              <w:spacing w:before="6"/>
              <w:rPr>
                <w:b/>
                <w:sz w:val="32"/>
              </w:rPr>
            </w:pPr>
          </w:p>
          <w:p w14:paraId="492A132A" w14:textId="77777777" w:rsidR="00D67623" w:rsidRPr="008F24E6" w:rsidRDefault="00D67623" w:rsidP="00D67623">
            <w:pPr>
              <w:pStyle w:val="TableParagraph"/>
            </w:pPr>
          </w:p>
        </w:tc>
      </w:tr>
      <w:tr w:rsidR="00D67623" w:rsidRPr="008F24E6" w14:paraId="0F9F6B6A" w14:textId="77777777" w:rsidTr="00C23231">
        <w:trPr>
          <w:trHeight w:val="778"/>
        </w:trPr>
        <w:tc>
          <w:tcPr>
            <w:tcW w:w="720" w:type="dxa"/>
            <w:vAlign w:val="center"/>
          </w:tcPr>
          <w:p w14:paraId="4244C7A6" w14:textId="7CC88ABB" w:rsidR="00D67623" w:rsidRPr="008F24E6" w:rsidRDefault="00D67623" w:rsidP="00D67623">
            <w:pPr>
              <w:pStyle w:val="TableParagraph"/>
              <w:jc w:val="center"/>
              <w:rPr>
                <w:bCs/>
              </w:rPr>
            </w:pPr>
            <w:r>
              <w:rPr>
                <w:bCs/>
              </w:rPr>
              <w:t>d</w:t>
            </w:r>
          </w:p>
        </w:tc>
        <w:tc>
          <w:tcPr>
            <w:tcW w:w="4950" w:type="dxa"/>
            <w:gridSpan w:val="3"/>
          </w:tcPr>
          <w:p w14:paraId="63AC06DD" w14:textId="22CB64C8" w:rsidR="00D67623" w:rsidRPr="00810CA2" w:rsidRDefault="00D67623" w:rsidP="00D67623">
            <w:pPr>
              <w:pStyle w:val="TableParagraph"/>
              <w:spacing w:line="256" w:lineRule="auto"/>
              <w:ind w:right="160"/>
              <w:jc w:val="both"/>
              <w:rPr>
                <w:sz w:val="23"/>
                <w:szCs w:val="23"/>
              </w:rPr>
            </w:pPr>
            <w:r w:rsidRPr="008616DA">
              <w:t>Variety of rice presented during post-qualification should be the same upon delivery</w:t>
            </w:r>
            <w:r w:rsidRPr="006711E9">
              <w:rPr>
                <w:color w:val="000000" w:themeColor="text1"/>
              </w:rPr>
              <w:t xml:space="preserve">. Any changes should be coordinated with the end-user for approval. </w:t>
            </w:r>
          </w:p>
        </w:tc>
        <w:tc>
          <w:tcPr>
            <w:tcW w:w="4410" w:type="dxa"/>
          </w:tcPr>
          <w:p w14:paraId="59904B23" w14:textId="77777777" w:rsidR="00D67623" w:rsidRPr="008F24E6" w:rsidRDefault="00D67623" w:rsidP="00D67623">
            <w:pPr>
              <w:pStyle w:val="TableParagraph"/>
            </w:pPr>
          </w:p>
        </w:tc>
      </w:tr>
      <w:tr w:rsidR="00DD2EB8" w:rsidRPr="008F24E6" w14:paraId="794DEBE4" w14:textId="77777777" w:rsidTr="00DD2EB8">
        <w:trPr>
          <w:trHeight w:val="652"/>
        </w:trPr>
        <w:tc>
          <w:tcPr>
            <w:tcW w:w="720" w:type="dxa"/>
            <w:vAlign w:val="center"/>
          </w:tcPr>
          <w:p w14:paraId="0904B7A5" w14:textId="62DCF6B5" w:rsidR="00DD2EB8" w:rsidRDefault="00DD2EB8" w:rsidP="00DD2EB8">
            <w:pPr>
              <w:pStyle w:val="TableParagraph"/>
              <w:jc w:val="center"/>
              <w:rPr>
                <w:bCs/>
              </w:rPr>
            </w:pPr>
            <w:r>
              <w:rPr>
                <w:bCs/>
              </w:rPr>
              <w:t>e</w:t>
            </w:r>
          </w:p>
        </w:tc>
        <w:tc>
          <w:tcPr>
            <w:tcW w:w="4950" w:type="dxa"/>
            <w:gridSpan w:val="3"/>
          </w:tcPr>
          <w:p w14:paraId="1505FB9A" w14:textId="27831CCC" w:rsidR="00DD2EB8" w:rsidRPr="00810CA2" w:rsidRDefault="00DD2EB8" w:rsidP="00DD2EB8">
            <w:pPr>
              <w:pStyle w:val="TableParagraph"/>
              <w:spacing w:line="256" w:lineRule="auto"/>
              <w:ind w:right="160"/>
              <w:jc w:val="both"/>
              <w:rPr>
                <w:sz w:val="23"/>
                <w:szCs w:val="23"/>
              </w:rPr>
            </w:pPr>
            <w:r w:rsidRPr="008616DA">
              <w:t>Goods are expected to be sanitary, locally produced and fit  for children consumption.</w:t>
            </w:r>
          </w:p>
        </w:tc>
        <w:tc>
          <w:tcPr>
            <w:tcW w:w="4410" w:type="dxa"/>
          </w:tcPr>
          <w:p w14:paraId="21920170" w14:textId="77777777" w:rsidR="00DD2EB8" w:rsidRPr="008F24E6" w:rsidRDefault="00DD2EB8" w:rsidP="00DD2EB8">
            <w:pPr>
              <w:pStyle w:val="TableParagraph"/>
            </w:pPr>
          </w:p>
        </w:tc>
      </w:tr>
      <w:tr w:rsidR="00DD2EB8" w:rsidRPr="008F24E6" w14:paraId="2D1C4308" w14:textId="77777777" w:rsidTr="00DD2EB8">
        <w:trPr>
          <w:trHeight w:val="950"/>
        </w:trPr>
        <w:tc>
          <w:tcPr>
            <w:tcW w:w="720" w:type="dxa"/>
            <w:vAlign w:val="center"/>
          </w:tcPr>
          <w:p w14:paraId="06DF885D" w14:textId="2EE2468E" w:rsidR="00DD2EB8" w:rsidRPr="008F24E6" w:rsidRDefault="00DD2EB8" w:rsidP="00DD2EB8">
            <w:pPr>
              <w:pStyle w:val="TableParagraph"/>
              <w:jc w:val="center"/>
              <w:rPr>
                <w:bCs/>
              </w:rPr>
            </w:pPr>
            <w:r>
              <w:rPr>
                <w:bCs/>
              </w:rPr>
              <w:t>f</w:t>
            </w:r>
          </w:p>
        </w:tc>
        <w:tc>
          <w:tcPr>
            <w:tcW w:w="4950" w:type="dxa"/>
            <w:gridSpan w:val="3"/>
          </w:tcPr>
          <w:p w14:paraId="487F0FAE" w14:textId="20EEFD08" w:rsidR="00DD2EB8" w:rsidRPr="00810CA2" w:rsidRDefault="00DD2EB8" w:rsidP="00DD2EB8">
            <w:pPr>
              <w:pStyle w:val="TableParagraph"/>
              <w:spacing w:line="256" w:lineRule="auto"/>
              <w:ind w:right="160"/>
              <w:jc w:val="both"/>
              <w:rPr>
                <w:spacing w:val="-3"/>
              </w:rPr>
            </w:pPr>
            <w:r w:rsidRPr="008616DA">
              <w:t>The bidder should assist in the distribution of goods and must stay until the distribution is done to ensure that concerns during distribution is addressed.</w:t>
            </w:r>
          </w:p>
        </w:tc>
        <w:tc>
          <w:tcPr>
            <w:tcW w:w="4410" w:type="dxa"/>
          </w:tcPr>
          <w:p w14:paraId="4D897362" w14:textId="77777777" w:rsidR="00DD2EB8" w:rsidRPr="008F24E6" w:rsidRDefault="00DD2EB8" w:rsidP="00DD2EB8">
            <w:pPr>
              <w:pStyle w:val="TableParagraph"/>
            </w:pPr>
          </w:p>
        </w:tc>
      </w:tr>
      <w:tr w:rsidR="00DD2EB8" w:rsidRPr="008F24E6" w14:paraId="47E7BD7E" w14:textId="77777777" w:rsidTr="00810CA2">
        <w:trPr>
          <w:trHeight w:val="896"/>
        </w:trPr>
        <w:tc>
          <w:tcPr>
            <w:tcW w:w="720" w:type="dxa"/>
            <w:vAlign w:val="center"/>
          </w:tcPr>
          <w:p w14:paraId="796162D8" w14:textId="4001AF32" w:rsidR="00DD2EB8" w:rsidRPr="008F24E6" w:rsidRDefault="00DD2EB8" w:rsidP="00DD2EB8">
            <w:pPr>
              <w:pStyle w:val="TableParagraph"/>
              <w:jc w:val="center"/>
              <w:rPr>
                <w:bCs/>
              </w:rPr>
            </w:pPr>
            <w:r>
              <w:rPr>
                <w:bCs/>
              </w:rPr>
              <w:t>g</w:t>
            </w:r>
          </w:p>
        </w:tc>
        <w:tc>
          <w:tcPr>
            <w:tcW w:w="4950" w:type="dxa"/>
            <w:gridSpan w:val="3"/>
          </w:tcPr>
          <w:p w14:paraId="2819EB43" w14:textId="0EF331B1" w:rsidR="00DD2EB8" w:rsidRPr="00810CA2" w:rsidRDefault="00DD2EB8" w:rsidP="00DD2EB8">
            <w:pPr>
              <w:pStyle w:val="Default"/>
              <w:jc w:val="both"/>
              <w:rPr>
                <w:sz w:val="23"/>
                <w:szCs w:val="23"/>
              </w:rPr>
            </w:pPr>
            <w:r w:rsidRPr="008616DA">
              <w:rPr>
                <w:sz w:val="22"/>
                <w:szCs w:val="22"/>
              </w:rPr>
              <w:t xml:space="preserve">Willing to deliver the items based on the delivery schedule, terms and conditions. In case of fortuitous events, the end-user shall closely coordinate with the supplier for the change of delivery schedule </w:t>
            </w:r>
          </w:p>
        </w:tc>
        <w:tc>
          <w:tcPr>
            <w:tcW w:w="4410" w:type="dxa"/>
          </w:tcPr>
          <w:p w14:paraId="0563274F" w14:textId="77777777" w:rsidR="00DD2EB8" w:rsidRPr="008F24E6" w:rsidRDefault="00DD2EB8" w:rsidP="00DD2EB8">
            <w:pPr>
              <w:pStyle w:val="TableParagraph"/>
            </w:pPr>
          </w:p>
        </w:tc>
      </w:tr>
      <w:tr w:rsidR="00DD2EB8" w:rsidRPr="008F24E6" w14:paraId="68B0AE13" w14:textId="77777777" w:rsidTr="00196B9E">
        <w:trPr>
          <w:trHeight w:val="890"/>
        </w:trPr>
        <w:tc>
          <w:tcPr>
            <w:tcW w:w="720" w:type="dxa"/>
            <w:vAlign w:val="center"/>
          </w:tcPr>
          <w:p w14:paraId="5ECC5015" w14:textId="035CB5AD" w:rsidR="00DD2EB8" w:rsidRPr="008F24E6" w:rsidRDefault="00DD2EB8" w:rsidP="00DD2EB8">
            <w:pPr>
              <w:pStyle w:val="TableParagraph"/>
              <w:jc w:val="center"/>
              <w:rPr>
                <w:bCs/>
              </w:rPr>
            </w:pPr>
            <w:r>
              <w:rPr>
                <w:bCs/>
              </w:rPr>
              <w:t>h</w:t>
            </w:r>
          </w:p>
        </w:tc>
        <w:tc>
          <w:tcPr>
            <w:tcW w:w="4950" w:type="dxa"/>
            <w:gridSpan w:val="3"/>
          </w:tcPr>
          <w:p w14:paraId="5F292AE4" w14:textId="21131C92" w:rsidR="00DD2EB8" w:rsidRPr="00810CA2" w:rsidRDefault="00DD2EB8" w:rsidP="00DD2EB8">
            <w:pPr>
              <w:pStyle w:val="TableParagraph"/>
              <w:spacing w:line="256" w:lineRule="auto"/>
              <w:ind w:right="209"/>
              <w:jc w:val="both"/>
            </w:pPr>
            <w:r w:rsidRPr="008616DA">
              <w:t>The bidder must ensure the availability of delivery vehicle for the delivery of goods to the designated delivery site</w:t>
            </w:r>
          </w:p>
        </w:tc>
        <w:tc>
          <w:tcPr>
            <w:tcW w:w="4410" w:type="dxa"/>
          </w:tcPr>
          <w:p w14:paraId="495F50EF" w14:textId="77777777" w:rsidR="00DD2EB8" w:rsidRPr="008F24E6" w:rsidRDefault="00DD2EB8" w:rsidP="00DD2EB8">
            <w:pPr>
              <w:pStyle w:val="TableParagraph"/>
            </w:pPr>
          </w:p>
        </w:tc>
      </w:tr>
      <w:tr w:rsidR="00DD2EB8" w:rsidRPr="008F24E6" w14:paraId="7469C37E" w14:textId="77777777" w:rsidTr="00810CA2">
        <w:trPr>
          <w:trHeight w:val="552"/>
        </w:trPr>
        <w:tc>
          <w:tcPr>
            <w:tcW w:w="720" w:type="dxa"/>
            <w:vAlign w:val="center"/>
          </w:tcPr>
          <w:p w14:paraId="5D12F328" w14:textId="370CC743" w:rsidR="00DD2EB8" w:rsidRPr="008F24E6" w:rsidRDefault="00DD2EB8" w:rsidP="00DD2EB8">
            <w:pPr>
              <w:pStyle w:val="TableParagraph"/>
              <w:jc w:val="center"/>
              <w:rPr>
                <w:bCs/>
              </w:rPr>
            </w:pPr>
            <w:proofErr w:type="spellStart"/>
            <w:r>
              <w:rPr>
                <w:bCs/>
              </w:rPr>
              <w:t>i</w:t>
            </w:r>
            <w:proofErr w:type="spellEnd"/>
          </w:p>
        </w:tc>
        <w:tc>
          <w:tcPr>
            <w:tcW w:w="4950" w:type="dxa"/>
            <w:gridSpan w:val="3"/>
          </w:tcPr>
          <w:p w14:paraId="3B0720B8" w14:textId="14EA24DD" w:rsidR="00DD2EB8" w:rsidRPr="00810CA2" w:rsidRDefault="00DD2EB8" w:rsidP="00DD2EB8">
            <w:pPr>
              <w:pStyle w:val="NoSpacing"/>
              <w:jc w:val="both"/>
              <w:rPr>
                <w:rFonts w:ascii="Times New Roman" w:hAnsi="Times New Roman" w:cs="Times New Roman"/>
                <w:b/>
                <w:i/>
              </w:rPr>
            </w:pPr>
            <w:r w:rsidRPr="008616DA">
              <w:rPr>
                <w:rFonts w:ascii="Times New Roman" w:hAnsi="Times New Roman" w:cs="Times New Roman"/>
              </w:rPr>
              <w:t xml:space="preserve">The bidder must ensure that there is a manpower provided for the loading and unloading of the goods to the designated delivery sites </w:t>
            </w:r>
          </w:p>
        </w:tc>
        <w:tc>
          <w:tcPr>
            <w:tcW w:w="4410" w:type="dxa"/>
          </w:tcPr>
          <w:p w14:paraId="1B7F0EDC" w14:textId="77777777" w:rsidR="00DD2EB8" w:rsidRPr="008F24E6" w:rsidRDefault="00DD2EB8" w:rsidP="00DD2EB8">
            <w:pPr>
              <w:pStyle w:val="TableParagraph"/>
            </w:pPr>
          </w:p>
        </w:tc>
      </w:tr>
      <w:tr w:rsidR="00DD2EB8" w:rsidRPr="008F24E6" w14:paraId="3D5F9F16" w14:textId="77777777" w:rsidTr="00196B9E">
        <w:trPr>
          <w:trHeight w:val="1008"/>
        </w:trPr>
        <w:tc>
          <w:tcPr>
            <w:tcW w:w="720" w:type="dxa"/>
            <w:vAlign w:val="center"/>
          </w:tcPr>
          <w:p w14:paraId="187DB41C" w14:textId="2B2E439E" w:rsidR="00DD2EB8" w:rsidRPr="008F24E6" w:rsidRDefault="00DD2EB8" w:rsidP="00DD2EB8">
            <w:pPr>
              <w:pStyle w:val="TableParagraph"/>
              <w:jc w:val="center"/>
              <w:rPr>
                <w:bCs/>
              </w:rPr>
            </w:pPr>
            <w:r>
              <w:rPr>
                <w:bCs/>
              </w:rPr>
              <w:t>j</w:t>
            </w:r>
          </w:p>
        </w:tc>
        <w:tc>
          <w:tcPr>
            <w:tcW w:w="4950" w:type="dxa"/>
            <w:gridSpan w:val="3"/>
          </w:tcPr>
          <w:p w14:paraId="2973490D" w14:textId="47D709F5" w:rsidR="00DD2EB8" w:rsidRPr="00810CA2" w:rsidRDefault="00DD2EB8" w:rsidP="00D67623">
            <w:pPr>
              <w:pStyle w:val="TableParagraph"/>
              <w:spacing w:line="256" w:lineRule="auto"/>
              <w:ind w:right="211"/>
              <w:jc w:val="both"/>
            </w:pPr>
            <w:r w:rsidRPr="008616DA">
              <w:t xml:space="preserve">The bidder </w:t>
            </w:r>
            <w:r w:rsidR="00D67623">
              <w:t>shall</w:t>
            </w:r>
            <w:r w:rsidRPr="008616DA">
              <w:t xml:space="preserve"> observe proper health protocols </w:t>
            </w:r>
            <w:r w:rsidR="00D67623">
              <w:t>during</w:t>
            </w:r>
            <w:r w:rsidRPr="008616DA">
              <w:t xml:space="preserve"> delivery. Drivers and haulers or escorts should comply with necessary travel clearances and must be fully vaccinated</w:t>
            </w:r>
          </w:p>
        </w:tc>
        <w:tc>
          <w:tcPr>
            <w:tcW w:w="4410" w:type="dxa"/>
          </w:tcPr>
          <w:p w14:paraId="46C63803" w14:textId="77777777" w:rsidR="00DD2EB8" w:rsidRPr="008F24E6" w:rsidRDefault="00DD2EB8" w:rsidP="00DD2EB8">
            <w:pPr>
              <w:pStyle w:val="TableParagraph"/>
            </w:pPr>
          </w:p>
        </w:tc>
      </w:tr>
      <w:tr w:rsidR="00DD2EB8" w:rsidRPr="008F24E6" w14:paraId="2F4627FF" w14:textId="77777777" w:rsidTr="00196B9E">
        <w:trPr>
          <w:trHeight w:val="692"/>
        </w:trPr>
        <w:tc>
          <w:tcPr>
            <w:tcW w:w="720" w:type="dxa"/>
            <w:vAlign w:val="center"/>
          </w:tcPr>
          <w:p w14:paraId="350286E1" w14:textId="27E24A5D" w:rsidR="00DD2EB8" w:rsidRPr="008F24E6" w:rsidRDefault="00DD2EB8" w:rsidP="00DD2EB8">
            <w:pPr>
              <w:jc w:val="center"/>
              <w:rPr>
                <w:rFonts w:ascii="Times New Roman" w:hAnsi="Times New Roman" w:cs="Times New Roman"/>
                <w:bCs/>
                <w:sz w:val="22"/>
                <w:szCs w:val="22"/>
              </w:rPr>
            </w:pPr>
            <w:r>
              <w:rPr>
                <w:rFonts w:ascii="Times New Roman" w:hAnsi="Times New Roman" w:cs="Times New Roman"/>
                <w:bCs/>
                <w:sz w:val="22"/>
                <w:szCs w:val="22"/>
              </w:rPr>
              <w:t>k</w:t>
            </w:r>
          </w:p>
        </w:tc>
        <w:tc>
          <w:tcPr>
            <w:tcW w:w="4950" w:type="dxa"/>
            <w:gridSpan w:val="3"/>
          </w:tcPr>
          <w:p w14:paraId="3CFD38E9" w14:textId="0E5F2143" w:rsidR="00DD2EB8" w:rsidRPr="00810CA2" w:rsidRDefault="00DD2EB8" w:rsidP="00DD2EB8">
            <w:pPr>
              <w:spacing w:line="256" w:lineRule="auto"/>
              <w:ind w:right="211"/>
              <w:jc w:val="both"/>
              <w:rPr>
                <w:rFonts w:ascii="Times New Roman" w:hAnsi="Times New Roman" w:cs="Times New Roman"/>
              </w:rPr>
            </w:pPr>
            <w:r w:rsidRPr="008616DA">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DD2EB8" w:rsidRPr="008F24E6" w:rsidRDefault="00DD2EB8" w:rsidP="00DD2EB8">
            <w:pPr>
              <w:pStyle w:val="TableParagraph"/>
            </w:pPr>
          </w:p>
        </w:tc>
      </w:tr>
      <w:tr w:rsidR="00DD2EB8" w:rsidRPr="008F24E6" w14:paraId="76CA49DF" w14:textId="77777777" w:rsidTr="00196B9E">
        <w:trPr>
          <w:trHeight w:val="692"/>
        </w:trPr>
        <w:tc>
          <w:tcPr>
            <w:tcW w:w="720" w:type="dxa"/>
            <w:vAlign w:val="center"/>
          </w:tcPr>
          <w:p w14:paraId="64A20AA3" w14:textId="6AB3D163" w:rsidR="00DD2EB8" w:rsidRPr="008F24E6" w:rsidRDefault="00DD2EB8" w:rsidP="00DD2EB8">
            <w:pPr>
              <w:jc w:val="center"/>
              <w:rPr>
                <w:rFonts w:ascii="Times New Roman" w:hAnsi="Times New Roman" w:cs="Times New Roman"/>
                <w:bCs/>
                <w:sz w:val="22"/>
                <w:szCs w:val="22"/>
              </w:rPr>
            </w:pPr>
            <w:r>
              <w:rPr>
                <w:rFonts w:ascii="Times New Roman" w:hAnsi="Times New Roman" w:cs="Times New Roman"/>
                <w:bCs/>
                <w:sz w:val="22"/>
                <w:szCs w:val="22"/>
              </w:rPr>
              <w:t>l</w:t>
            </w:r>
          </w:p>
        </w:tc>
        <w:tc>
          <w:tcPr>
            <w:tcW w:w="4950" w:type="dxa"/>
            <w:gridSpan w:val="3"/>
          </w:tcPr>
          <w:p w14:paraId="377EF771" w14:textId="74E9BCD6" w:rsidR="00DD2EB8" w:rsidRPr="00810CA2" w:rsidRDefault="00DD2EB8" w:rsidP="00DD2EB8">
            <w:pPr>
              <w:spacing w:line="256" w:lineRule="auto"/>
              <w:ind w:right="211"/>
              <w:jc w:val="both"/>
              <w:rPr>
                <w:rFonts w:ascii="Times New Roman" w:hAnsi="Times New Roman" w:cs="Times New Roman"/>
                <w:sz w:val="22"/>
                <w:szCs w:val="22"/>
              </w:rPr>
            </w:pPr>
            <w:r w:rsidRPr="008616DA">
              <w:rPr>
                <w:rFonts w:ascii="Times New Roman" w:hAnsi="Times New Roman" w:cs="Times New Roman"/>
                <w:sz w:val="22"/>
                <w:szCs w:val="22"/>
              </w:rPr>
              <w:t>Payment Term: Payment shall be processed every after complete delivery</w:t>
            </w:r>
          </w:p>
        </w:tc>
        <w:tc>
          <w:tcPr>
            <w:tcW w:w="4410" w:type="dxa"/>
          </w:tcPr>
          <w:p w14:paraId="1CE776EE" w14:textId="77777777" w:rsidR="00DD2EB8" w:rsidRPr="008F24E6" w:rsidRDefault="00DD2EB8" w:rsidP="00DD2EB8">
            <w:pPr>
              <w:pStyle w:val="TableParagraph"/>
            </w:pPr>
          </w:p>
        </w:tc>
      </w:tr>
    </w:tbl>
    <w:p w14:paraId="4F72F9A2" w14:textId="33A101DC" w:rsidR="00932308" w:rsidRDefault="00FD17A0" w:rsidP="00FD17A0">
      <w:pPr>
        <w:rPr>
          <w:rFonts w:ascii="Times New Roman" w:eastAsia="Times New Roman" w:hAnsi="Times New Roman" w:cs="Times New Roman"/>
        </w:rPr>
      </w:pPr>
      <w:r>
        <w:rPr>
          <w:rFonts w:ascii="Times New Roman" w:hAnsi="Times New Roman" w:cs="Times New Roman"/>
        </w:rPr>
        <w:t xml:space="preserve">Note: </w:t>
      </w:r>
      <w:r w:rsidRPr="008F24E6">
        <w:rPr>
          <w:rFonts w:ascii="Times New Roman" w:hAnsi="Times New Roman" w:cs="Times New Roman"/>
        </w:rPr>
        <w:t>Contact person is the Municipal Social Welfare Development Officer (MSWDO) or Supplementary Feeding Program (SFP) Regional Staff</w:t>
      </w:r>
    </w:p>
    <w:p w14:paraId="74035BE6" w14:textId="0CF1902E" w:rsidR="00FD17A0" w:rsidRDefault="00FD17A0" w:rsidP="00196B9E">
      <w:pPr>
        <w:jc w:val="right"/>
        <w:rPr>
          <w:rFonts w:ascii="Times New Roman" w:eastAsia="Times New Roman" w:hAnsi="Times New Roman" w:cs="Times New Roman"/>
        </w:rPr>
      </w:pPr>
    </w:p>
    <w:p w14:paraId="2A34F3F4" w14:textId="1E3BD655" w:rsidR="00810CA2" w:rsidRDefault="00810CA2" w:rsidP="00196B9E">
      <w:pPr>
        <w:jc w:val="right"/>
        <w:rPr>
          <w:rFonts w:ascii="Times New Roman" w:eastAsia="Times New Roman" w:hAnsi="Times New Roman" w:cs="Times New Roman"/>
        </w:rPr>
      </w:pPr>
    </w:p>
    <w:p w14:paraId="789A2BCE" w14:textId="09F184E7" w:rsidR="00D67623" w:rsidRDefault="00D67623" w:rsidP="00196B9E">
      <w:pPr>
        <w:jc w:val="right"/>
        <w:rPr>
          <w:rFonts w:ascii="Times New Roman" w:eastAsia="Times New Roman" w:hAnsi="Times New Roman" w:cs="Times New Roman"/>
        </w:rPr>
      </w:pPr>
    </w:p>
    <w:p w14:paraId="1184415A" w14:textId="77777777" w:rsidR="00D67623" w:rsidRDefault="00D67623" w:rsidP="00196B9E">
      <w:pPr>
        <w:jc w:val="right"/>
        <w:rPr>
          <w:rFonts w:ascii="Times New Roman" w:eastAsia="Times New Roman" w:hAnsi="Times New Roman" w:cs="Times New Roman"/>
        </w:rPr>
      </w:pPr>
    </w:p>
    <w:p w14:paraId="5D8D237F" w14:textId="47FEB7EF"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w:t>
      </w:r>
      <w:r w:rsidR="00D67623">
        <w:rPr>
          <w:rFonts w:ascii="Times New Roman" w:eastAsia="Times New Roman" w:hAnsi="Times New Roman" w:cs="Times New Roman"/>
          <w:b/>
        </w:rPr>
        <w:t>C</w:t>
      </w:r>
      <w:r w:rsidRPr="008F24E6">
        <w:rPr>
          <w:rFonts w:ascii="Times New Roman" w:eastAsia="Times New Roman" w:hAnsi="Times New Roman" w:cs="Times New Roman"/>
          <w:b/>
        </w:rPr>
        <w:t>”</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704D9643"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 xml:space="preserve">Project No:   </w:t>
      </w:r>
      <w:r w:rsidR="00CD04CE">
        <w:rPr>
          <w:rFonts w:ascii="Times New Roman" w:eastAsia="Times New Roman" w:hAnsi="Times New Roman" w:cs="Times New Roman"/>
          <w:b/>
        </w:rPr>
        <w:t>NPCP-</w:t>
      </w:r>
      <w:r w:rsidR="0073003E">
        <w:rPr>
          <w:rFonts w:ascii="Times New Roman" w:eastAsia="Times New Roman" w:hAnsi="Times New Roman" w:cs="Times New Roman"/>
          <w:b/>
        </w:rPr>
        <w:t>2022</w:t>
      </w:r>
      <w:r w:rsidRPr="008F24E6">
        <w:rPr>
          <w:rFonts w:ascii="Times New Roman" w:eastAsia="Times New Roman" w:hAnsi="Times New Roman" w:cs="Times New Roman"/>
          <w:b/>
        </w:rPr>
        <w:t>-DSWD-CAR-</w:t>
      </w:r>
      <w:r w:rsidR="0058759E">
        <w:rPr>
          <w:rFonts w:ascii="Times New Roman" w:eastAsia="Times New Roman" w:hAnsi="Times New Roman" w:cs="Times New Roman"/>
          <w:b/>
        </w:rPr>
        <w:t>1</w:t>
      </w:r>
      <w:r w:rsidR="00C81D2E">
        <w:rPr>
          <w:rFonts w:ascii="Times New Roman" w:eastAsia="Times New Roman" w:hAnsi="Times New Roman" w:cs="Times New Roman"/>
          <w:b/>
        </w:rPr>
        <w:t>2</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_________________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260450" w:rsidRPr="008F24E6" w14:paraId="49FFCD9A" w14:textId="77777777" w:rsidTr="00CD04CE">
        <w:trPr>
          <w:trHeight w:val="1072"/>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D9140E" w14:textId="77777777" w:rsidR="00260450" w:rsidRPr="008F24E6" w:rsidRDefault="00260450" w:rsidP="00260450">
            <w:pPr>
              <w:jc w:val="center"/>
              <w:rPr>
                <w:rFonts w:ascii="Times New Roman" w:eastAsia="Times New Roman" w:hAnsi="Times New Roman" w:cs="Times New Roman"/>
                <w:color w:val="000000"/>
              </w:rPr>
            </w:pPr>
            <w:r w:rsidRPr="008F24E6">
              <w:rPr>
                <w:rFonts w:ascii="Times New Roman" w:eastAsia="Times New Roman" w:hAnsi="Times New Roman" w:cs="Times New Roman"/>
                <w:color w:val="000000"/>
              </w:rPr>
              <w:t>1</w:t>
            </w:r>
          </w:p>
        </w:tc>
        <w:tc>
          <w:tcPr>
            <w:tcW w:w="3600" w:type="dxa"/>
            <w:tcBorders>
              <w:top w:val="single" w:sz="8" w:space="0" w:color="auto"/>
              <w:left w:val="nil"/>
              <w:bottom w:val="single" w:sz="4" w:space="0" w:color="auto"/>
              <w:right w:val="single" w:sz="4" w:space="0" w:color="auto"/>
            </w:tcBorders>
            <w:shd w:val="clear" w:color="000000" w:fill="FFFFFF"/>
            <w:vAlign w:val="center"/>
            <w:hideMark/>
          </w:tcPr>
          <w:p w14:paraId="71E31175" w14:textId="68794F9F" w:rsidR="00260450" w:rsidRPr="008F24E6" w:rsidRDefault="007D2EC0" w:rsidP="00260450">
            <w:pPr>
              <w:rPr>
                <w:rFonts w:ascii="Times New Roman" w:eastAsia="Times New Roman" w:hAnsi="Times New Roman" w:cs="Times New Roman"/>
                <w:color w:val="000000"/>
              </w:rPr>
            </w:pPr>
            <w:r>
              <w:t>Rice, well-milled, 25kgs per sack</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2F21B46F" w14:textId="382025B8" w:rsidR="00260450" w:rsidRPr="008F24E6" w:rsidRDefault="00C81D2E" w:rsidP="002604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B13D4C6" w14:textId="549DBF57" w:rsidR="00260450" w:rsidRPr="008F24E6" w:rsidRDefault="007D2EC0" w:rsidP="002604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r w:rsidR="00260450" w:rsidRPr="008F24E6">
              <w:rPr>
                <w:rFonts w:ascii="Times New Roman" w:eastAsia="Times New Roman" w:hAnsi="Times New Roman" w:cs="Times New Roman"/>
                <w:color w:val="000000"/>
              </w:rPr>
              <w:t>ack</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02D69097" w14:textId="77777777" w:rsidR="00260450" w:rsidRPr="008F24E6" w:rsidRDefault="00260450" w:rsidP="00260450">
            <w:pPr>
              <w:rPr>
                <w:rFonts w:ascii="Times New Roman" w:eastAsia="Times New Roman" w:hAnsi="Times New Roman" w:cs="Times New Roman"/>
                <w:color w:val="000000"/>
                <w:sz w:val="22"/>
                <w:szCs w:val="22"/>
              </w:rPr>
            </w:pPr>
            <w:r w:rsidRPr="008F24E6">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4" w:space="0" w:color="auto"/>
              <w:right w:val="single" w:sz="4" w:space="0" w:color="auto"/>
            </w:tcBorders>
          </w:tcPr>
          <w:p w14:paraId="7C75B077" w14:textId="77777777" w:rsidR="00260450" w:rsidRPr="008F24E6" w:rsidRDefault="00260450" w:rsidP="00260450">
            <w:pPr>
              <w:rPr>
                <w:rFonts w:ascii="Times New Roman" w:eastAsia="Times New Roman" w:hAnsi="Times New Roman" w:cs="Times New Roman"/>
                <w:color w:val="000000"/>
                <w:sz w:val="22"/>
                <w:szCs w:val="22"/>
              </w:rPr>
            </w:pPr>
          </w:p>
        </w:tc>
      </w:tr>
      <w:tr w:rsidR="00260450" w:rsidRPr="008F24E6" w14:paraId="703E1F70" w14:textId="77777777" w:rsidTr="001459F3">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F6DF9" w14:textId="77777777" w:rsidR="00260450" w:rsidRPr="008F24E6" w:rsidRDefault="00260450"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34AAF247" w14:textId="77777777" w:rsidR="00260450" w:rsidRPr="008F24E6" w:rsidRDefault="00260450"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1D1D5B59" w14:textId="77777777" w:rsidR="00260450" w:rsidRPr="008F24E6" w:rsidRDefault="00260450"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A4618BD" w14:textId="77777777" w:rsidR="00260450" w:rsidRPr="008F24E6" w:rsidRDefault="00260450"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E2FAF00" w14:textId="77777777" w:rsidR="00260450" w:rsidRPr="008F24E6" w:rsidRDefault="00260450"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6597083" w14:textId="77777777" w:rsidR="00260450" w:rsidRPr="008F24E6" w:rsidRDefault="00260450"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0DDDE80"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r w:rsidR="0073003E">
        <w:rPr>
          <w:rFonts w:ascii="Times New Roman" w:eastAsia="Times New Roman" w:hAnsi="Times New Roman" w:cs="Times New Roman"/>
        </w:rPr>
        <w:t>_____________________________________________________________________________</w:t>
      </w:r>
    </w:p>
    <w:p w14:paraId="73553E64" w14:textId="698107DA" w:rsidR="00260450" w:rsidRDefault="00260450" w:rsidP="00260450">
      <w:pPr>
        <w:spacing w:after="10" w:line="249" w:lineRule="auto"/>
        <w:ind w:right="330" w:hanging="10"/>
        <w:rPr>
          <w:rFonts w:ascii="Times New Roman" w:eastAsia="Times New Roman" w:hAnsi="Times New Roman" w:cs="Times New Roman"/>
        </w:rPr>
      </w:pPr>
      <w:r w:rsidRPr="008F24E6">
        <w:rPr>
          <w:rFonts w:ascii="Times New Roman" w:eastAsia="Times New Roman" w:hAnsi="Times New Roman" w:cs="Times New Roman"/>
        </w:rPr>
        <w:t xml:space="preserve"> </w:t>
      </w:r>
    </w:p>
    <w:p w14:paraId="16172372" w14:textId="34042531" w:rsidR="0073003E" w:rsidRDefault="0073003E" w:rsidP="00260450">
      <w:pPr>
        <w:spacing w:after="10" w:line="249" w:lineRule="auto"/>
        <w:ind w:right="330" w:hanging="10"/>
        <w:rPr>
          <w:rFonts w:ascii="Times New Roman" w:eastAsia="Times New Roman" w:hAnsi="Times New Roman" w:cs="Times New Roman"/>
        </w:rPr>
      </w:pPr>
    </w:p>
    <w:p w14:paraId="1E138EB6" w14:textId="71BB768A" w:rsidR="0073003E" w:rsidRDefault="0073003E" w:rsidP="00260450">
      <w:pPr>
        <w:spacing w:after="10" w:line="249" w:lineRule="auto"/>
        <w:ind w:right="330" w:hanging="10"/>
        <w:rPr>
          <w:rFonts w:ascii="Times New Roman" w:eastAsia="Times New Roman" w:hAnsi="Times New Roman" w:cs="Times New Roman"/>
        </w:rPr>
      </w:pPr>
    </w:p>
    <w:p w14:paraId="3FBF7568" w14:textId="752DE8A0" w:rsidR="0073003E" w:rsidRDefault="0073003E" w:rsidP="00260450">
      <w:pPr>
        <w:spacing w:after="10" w:line="249" w:lineRule="auto"/>
        <w:ind w:right="330" w:hanging="10"/>
        <w:rPr>
          <w:rFonts w:ascii="Times New Roman" w:eastAsia="Times New Roman" w:hAnsi="Times New Roman" w:cs="Times New Roman"/>
        </w:rPr>
      </w:pPr>
    </w:p>
    <w:p w14:paraId="7D423F67" w14:textId="05B80E96" w:rsidR="0073003E" w:rsidRDefault="0073003E" w:rsidP="00260450">
      <w:pPr>
        <w:spacing w:after="10" w:line="249" w:lineRule="auto"/>
        <w:ind w:right="330" w:hanging="10"/>
        <w:rPr>
          <w:rFonts w:ascii="Times New Roman" w:eastAsia="Times New Roman" w:hAnsi="Times New Roman" w:cs="Times New Roman"/>
        </w:rPr>
      </w:pPr>
    </w:p>
    <w:p w14:paraId="01144C24" w14:textId="547E2DEA" w:rsidR="0073003E" w:rsidRDefault="0073003E" w:rsidP="00260450">
      <w:pPr>
        <w:spacing w:after="10" w:line="249" w:lineRule="auto"/>
        <w:ind w:right="330" w:hanging="10"/>
        <w:rPr>
          <w:rFonts w:ascii="Times New Roman" w:eastAsia="Times New Roman" w:hAnsi="Times New Roman" w:cs="Times New Roman"/>
        </w:rPr>
      </w:pPr>
    </w:p>
    <w:p w14:paraId="07B43DC8" w14:textId="4C6AD70D" w:rsidR="0073003E" w:rsidRDefault="0073003E" w:rsidP="00260450">
      <w:pPr>
        <w:spacing w:after="10" w:line="249" w:lineRule="auto"/>
        <w:ind w:right="330" w:hanging="10"/>
        <w:rPr>
          <w:rFonts w:ascii="Times New Roman" w:eastAsia="Times New Roman" w:hAnsi="Times New Roman" w:cs="Times New Roman"/>
        </w:rPr>
      </w:pPr>
    </w:p>
    <w:p w14:paraId="39C8F400" w14:textId="3662B4BA" w:rsidR="0073003E" w:rsidRDefault="0073003E" w:rsidP="00260450">
      <w:pPr>
        <w:spacing w:after="10" w:line="249" w:lineRule="auto"/>
        <w:ind w:right="330" w:hanging="10"/>
        <w:rPr>
          <w:rFonts w:ascii="Times New Roman" w:eastAsia="Times New Roman" w:hAnsi="Times New Roman" w:cs="Times New Roman"/>
        </w:rPr>
      </w:pPr>
    </w:p>
    <w:p w14:paraId="03BC0789" w14:textId="48E6AADF" w:rsidR="0073003E" w:rsidRDefault="0073003E" w:rsidP="00260450">
      <w:pPr>
        <w:spacing w:after="10" w:line="249" w:lineRule="auto"/>
        <w:ind w:right="330" w:hanging="10"/>
        <w:rPr>
          <w:rFonts w:ascii="Times New Roman" w:eastAsia="Times New Roman" w:hAnsi="Times New Roman" w:cs="Times New Roman"/>
        </w:rPr>
      </w:pPr>
    </w:p>
    <w:p w14:paraId="543619E2" w14:textId="2B681867" w:rsidR="0073003E" w:rsidRDefault="0073003E" w:rsidP="00260450">
      <w:pPr>
        <w:spacing w:after="10" w:line="249" w:lineRule="auto"/>
        <w:ind w:right="330" w:hanging="10"/>
        <w:rPr>
          <w:rFonts w:ascii="Times New Roman" w:eastAsia="Times New Roman" w:hAnsi="Times New Roman" w:cs="Times New Roman"/>
        </w:rPr>
      </w:pPr>
    </w:p>
    <w:p w14:paraId="537CF7F7" w14:textId="77777777" w:rsidR="0073003E" w:rsidRPr="008F24E6" w:rsidRDefault="0073003E" w:rsidP="00260450">
      <w:pPr>
        <w:spacing w:after="10" w:line="249" w:lineRule="auto"/>
        <w:ind w:right="330" w:hanging="10"/>
        <w:rPr>
          <w:rFonts w:ascii="Times New Roman" w:hAnsi="Times New Roman" w:cs="Times New Roman"/>
        </w:rPr>
      </w:pPr>
    </w:p>
    <w:p w14:paraId="28478109" w14:textId="77777777"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2496E19A" w:rsidR="00932308" w:rsidRDefault="00932308" w:rsidP="00260450">
      <w:pPr>
        <w:spacing w:line="20" w:lineRule="atLeast"/>
        <w:ind w:right="329"/>
        <w:rPr>
          <w:rFonts w:ascii="Times New Roman" w:eastAsia="Times New Roman" w:hAnsi="Times New Roman" w:cs="Times New Roman"/>
        </w:rPr>
      </w:pPr>
    </w:p>
    <w:p w14:paraId="4B599D99" w14:textId="47FFC974" w:rsidR="00932308" w:rsidRDefault="00932308" w:rsidP="00260450">
      <w:pPr>
        <w:spacing w:line="20" w:lineRule="atLeast"/>
        <w:ind w:right="329"/>
        <w:rPr>
          <w:rFonts w:ascii="Times New Roman" w:eastAsia="Times New Roman" w:hAnsi="Times New Roman" w:cs="Times New Roman"/>
        </w:rPr>
      </w:pPr>
    </w:p>
    <w:p w14:paraId="3AE03CEF" w14:textId="7AA3BC68" w:rsidR="00932308" w:rsidRDefault="00932308" w:rsidP="00260450">
      <w:pPr>
        <w:spacing w:line="20" w:lineRule="atLeast"/>
        <w:ind w:right="329"/>
        <w:rPr>
          <w:rFonts w:ascii="Times New Roman" w:eastAsia="Times New Roman" w:hAnsi="Times New Roman" w:cs="Times New Roman"/>
        </w:rPr>
      </w:pPr>
    </w:p>
    <w:p w14:paraId="767FD6BE" w14:textId="229A37E2" w:rsidR="002175EC" w:rsidRDefault="002175EC" w:rsidP="00260450">
      <w:pPr>
        <w:spacing w:line="20" w:lineRule="atLeast"/>
        <w:ind w:right="329"/>
        <w:rPr>
          <w:rFonts w:ascii="Times New Roman" w:eastAsia="Times New Roman" w:hAnsi="Times New Roman" w:cs="Times New Roman"/>
        </w:rPr>
      </w:pPr>
    </w:p>
    <w:p w14:paraId="115EA7FF" w14:textId="77777777" w:rsidR="002175EC" w:rsidRDefault="002175EC" w:rsidP="00260450">
      <w:pPr>
        <w:spacing w:line="20" w:lineRule="atLeast"/>
        <w:ind w:right="329"/>
        <w:rPr>
          <w:rFonts w:ascii="Times New Roman" w:eastAsia="Times New Roman" w:hAnsi="Times New Roman" w:cs="Times New Roman"/>
        </w:rPr>
      </w:pPr>
    </w:p>
    <w:p w14:paraId="3F4B8ADA" w14:textId="501AAD8D" w:rsidR="00932308" w:rsidRDefault="00932308" w:rsidP="00260450">
      <w:pPr>
        <w:spacing w:line="20" w:lineRule="atLeast"/>
        <w:ind w:right="329"/>
        <w:rPr>
          <w:rFonts w:ascii="Times New Roman" w:eastAsia="Times New Roman" w:hAnsi="Times New Roman" w:cs="Times New Roman"/>
        </w:rPr>
      </w:pPr>
    </w:p>
    <w:p w14:paraId="2A80EAB1" w14:textId="2EB8546E" w:rsidR="00932308" w:rsidRDefault="0093230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EB43F9">
        <w:trPr>
          <w:trHeight w:val="563"/>
        </w:trPr>
        <w:tc>
          <w:tcPr>
            <w:tcW w:w="4182" w:type="dxa"/>
          </w:tcPr>
          <w:p w14:paraId="7F1B0782" w14:textId="77777777" w:rsidR="00932308" w:rsidRDefault="00932308" w:rsidP="00EB43F9">
            <w:pPr>
              <w:pStyle w:val="TableParagraph"/>
              <w:spacing w:before="153"/>
              <w:ind w:left="1770" w:right="1761"/>
              <w:jc w:val="center"/>
              <w:rPr>
                <w:b/>
              </w:rPr>
            </w:pPr>
            <w:r>
              <w:rPr>
                <w:b/>
              </w:rPr>
              <w:t>Name</w:t>
            </w:r>
          </w:p>
        </w:tc>
        <w:tc>
          <w:tcPr>
            <w:tcW w:w="4390" w:type="dxa"/>
          </w:tcPr>
          <w:p w14:paraId="4AFBFA24" w14:textId="77777777" w:rsidR="00932308" w:rsidRDefault="00932308" w:rsidP="00EB43F9">
            <w:pPr>
              <w:pStyle w:val="TableParagraph"/>
              <w:spacing w:before="153"/>
              <w:ind w:left="1740" w:right="1731"/>
              <w:jc w:val="center"/>
              <w:rPr>
                <w:b/>
              </w:rPr>
            </w:pPr>
            <w:r>
              <w:rPr>
                <w:b/>
              </w:rPr>
              <w:t>Position</w:t>
            </w:r>
          </w:p>
        </w:tc>
      </w:tr>
      <w:tr w:rsidR="00932308" w14:paraId="57AE2830" w14:textId="77777777" w:rsidTr="00EB43F9">
        <w:trPr>
          <w:trHeight w:val="251"/>
        </w:trPr>
        <w:tc>
          <w:tcPr>
            <w:tcW w:w="4182" w:type="dxa"/>
          </w:tcPr>
          <w:p w14:paraId="136DD90C" w14:textId="77777777" w:rsidR="00932308" w:rsidRDefault="00932308" w:rsidP="00EB43F9">
            <w:pPr>
              <w:pStyle w:val="TableParagraph"/>
              <w:rPr>
                <w:sz w:val="18"/>
              </w:rPr>
            </w:pPr>
          </w:p>
        </w:tc>
        <w:tc>
          <w:tcPr>
            <w:tcW w:w="4390" w:type="dxa"/>
          </w:tcPr>
          <w:p w14:paraId="782C5462" w14:textId="77777777" w:rsidR="00932308" w:rsidRDefault="00932308" w:rsidP="00EB43F9">
            <w:pPr>
              <w:pStyle w:val="TableParagraph"/>
              <w:rPr>
                <w:sz w:val="18"/>
              </w:rPr>
            </w:pPr>
          </w:p>
        </w:tc>
      </w:tr>
      <w:tr w:rsidR="00932308" w14:paraId="00A29F33" w14:textId="77777777" w:rsidTr="00EB43F9">
        <w:trPr>
          <w:trHeight w:val="253"/>
        </w:trPr>
        <w:tc>
          <w:tcPr>
            <w:tcW w:w="4182" w:type="dxa"/>
          </w:tcPr>
          <w:p w14:paraId="4F48AB8D" w14:textId="77777777" w:rsidR="00932308" w:rsidRDefault="00932308" w:rsidP="00EB43F9">
            <w:pPr>
              <w:pStyle w:val="TableParagraph"/>
              <w:rPr>
                <w:sz w:val="18"/>
              </w:rPr>
            </w:pPr>
          </w:p>
        </w:tc>
        <w:tc>
          <w:tcPr>
            <w:tcW w:w="4390" w:type="dxa"/>
          </w:tcPr>
          <w:p w14:paraId="31EA3290" w14:textId="77777777" w:rsidR="00932308" w:rsidRDefault="00932308" w:rsidP="00EB43F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 xml:space="preserve">The following officers or members of our Organized Community or Social Group has/have related business to the Community-based Project being procured at hand, </w:t>
      </w:r>
      <w:r>
        <w:lastRenderedPageBreak/>
        <w:t>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EB43F9">
        <w:trPr>
          <w:trHeight w:val="758"/>
        </w:trPr>
        <w:tc>
          <w:tcPr>
            <w:tcW w:w="2797" w:type="dxa"/>
          </w:tcPr>
          <w:p w14:paraId="05411992" w14:textId="77777777" w:rsidR="00932308" w:rsidRDefault="00932308" w:rsidP="00EB43F9">
            <w:pPr>
              <w:pStyle w:val="TableParagraph"/>
              <w:spacing w:before="10"/>
              <w:rPr>
                <w:sz w:val="21"/>
              </w:rPr>
            </w:pPr>
          </w:p>
          <w:p w14:paraId="2D7EA459" w14:textId="77777777" w:rsidR="00932308" w:rsidRDefault="00932308" w:rsidP="00EB43F9">
            <w:pPr>
              <w:pStyle w:val="TableParagraph"/>
              <w:ind w:left="1076" w:right="1070"/>
              <w:jc w:val="center"/>
              <w:rPr>
                <w:b/>
              </w:rPr>
            </w:pPr>
            <w:r>
              <w:rPr>
                <w:b/>
              </w:rPr>
              <w:t>Name</w:t>
            </w:r>
          </w:p>
        </w:tc>
        <w:tc>
          <w:tcPr>
            <w:tcW w:w="2941" w:type="dxa"/>
          </w:tcPr>
          <w:p w14:paraId="6E73A78C" w14:textId="77777777" w:rsidR="00932308" w:rsidRDefault="00932308" w:rsidP="00EB43F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EB43F9">
            <w:pPr>
              <w:pStyle w:val="TableParagraph"/>
              <w:ind w:left="135" w:right="130" w:hanging="1"/>
              <w:jc w:val="center"/>
              <w:rPr>
                <w:b/>
              </w:rPr>
            </w:pPr>
            <w:r>
              <w:rPr>
                <w:b/>
              </w:rPr>
              <w:t>Extent or Percentage of Ownership or Interest in</w:t>
            </w:r>
          </w:p>
          <w:p w14:paraId="32500D30" w14:textId="77777777" w:rsidR="00932308" w:rsidRDefault="00932308" w:rsidP="00EB43F9">
            <w:pPr>
              <w:pStyle w:val="TableParagraph"/>
              <w:spacing w:line="232" w:lineRule="exact"/>
              <w:ind w:left="269" w:right="261"/>
              <w:jc w:val="center"/>
              <w:rPr>
                <w:b/>
              </w:rPr>
            </w:pPr>
            <w:r>
              <w:rPr>
                <w:b/>
              </w:rPr>
              <w:t>the Related Business</w:t>
            </w:r>
          </w:p>
        </w:tc>
      </w:tr>
      <w:tr w:rsidR="00932308" w14:paraId="4394D064" w14:textId="77777777" w:rsidTr="00EB43F9">
        <w:trPr>
          <w:trHeight w:val="441"/>
        </w:trPr>
        <w:tc>
          <w:tcPr>
            <w:tcW w:w="2797" w:type="dxa"/>
          </w:tcPr>
          <w:p w14:paraId="3843CBAA" w14:textId="77777777" w:rsidR="00932308" w:rsidRDefault="00932308" w:rsidP="00EB43F9">
            <w:pPr>
              <w:pStyle w:val="TableParagraph"/>
            </w:pPr>
          </w:p>
        </w:tc>
        <w:tc>
          <w:tcPr>
            <w:tcW w:w="2941" w:type="dxa"/>
          </w:tcPr>
          <w:p w14:paraId="1BE90B7B" w14:textId="77777777" w:rsidR="00932308" w:rsidRDefault="00932308" w:rsidP="00EB43F9">
            <w:pPr>
              <w:pStyle w:val="TableParagraph"/>
            </w:pPr>
          </w:p>
        </w:tc>
        <w:tc>
          <w:tcPr>
            <w:tcW w:w="2807" w:type="dxa"/>
          </w:tcPr>
          <w:p w14:paraId="566A358A" w14:textId="77777777" w:rsidR="00932308" w:rsidRDefault="00932308" w:rsidP="00EB43F9">
            <w:pPr>
              <w:pStyle w:val="TableParagraph"/>
            </w:pPr>
          </w:p>
        </w:tc>
      </w:tr>
      <w:tr w:rsidR="00932308" w14:paraId="2D7BDA84" w14:textId="77777777" w:rsidTr="00EB43F9">
        <w:trPr>
          <w:trHeight w:val="419"/>
        </w:trPr>
        <w:tc>
          <w:tcPr>
            <w:tcW w:w="2797" w:type="dxa"/>
          </w:tcPr>
          <w:p w14:paraId="3F0B5D53" w14:textId="77777777" w:rsidR="00932308" w:rsidRDefault="00932308" w:rsidP="00EB43F9">
            <w:pPr>
              <w:pStyle w:val="TableParagraph"/>
            </w:pPr>
          </w:p>
        </w:tc>
        <w:tc>
          <w:tcPr>
            <w:tcW w:w="2941" w:type="dxa"/>
          </w:tcPr>
          <w:p w14:paraId="3208208E" w14:textId="77777777" w:rsidR="00932308" w:rsidRDefault="00932308" w:rsidP="00EB43F9">
            <w:pPr>
              <w:pStyle w:val="TableParagraph"/>
            </w:pPr>
          </w:p>
        </w:tc>
        <w:tc>
          <w:tcPr>
            <w:tcW w:w="2807" w:type="dxa"/>
          </w:tcPr>
          <w:p w14:paraId="7CD5B489" w14:textId="77777777" w:rsidR="00932308" w:rsidRDefault="00932308" w:rsidP="00EB43F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207DE0DE" w14:textId="77777777" w:rsidR="00932308" w:rsidRDefault="00932308" w:rsidP="00932308">
      <w:pPr>
        <w:pStyle w:val="BodyText"/>
      </w:pP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w:t>
      </w:r>
      <w:proofErr w:type="spellStart"/>
      <w:r>
        <w:rPr>
          <w:b/>
          <w:i/>
          <w:u w:val="thick"/>
        </w:rPr>
        <w:t>Jurat</w:t>
      </w:r>
      <w:proofErr w:type="spellEnd"/>
      <w:r>
        <w:rPr>
          <w:b/>
          <w:i/>
          <w:u w:val="thick"/>
        </w:rPr>
        <w: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77777777" w:rsidR="00932308" w:rsidRDefault="00932308"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EB43F9">
        <w:trPr>
          <w:trHeight w:val="3036"/>
        </w:trPr>
        <w:tc>
          <w:tcPr>
            <w:tcW w:w="1538" w:type="dxa"/>
          </w:tcPr>
          <w:p w14:paraId="52B07A56" w14:textId="77777777" w:rsidR="00932308" w:rsidRDefault="00932308" w:rsidP="00EB43F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EB43F9">
            <w:pPr>
              <w:pStyle w:val="TableParagraph"/>
              <w:ind w:left="400" w:right="158" w:hanging="214"/>
              <w:rPr>
                <w:b/>
              </w:rPr>
            </w:pPr>
            <w:r>
              <w:rPr>
                <w:b/>
              </w:rPr>
              <w:t>Contract Date</w:t>
            </w:r>
          </w:p>
        </w:tc>
        <w:tc>
          <w:tcPr>
            <w:tcW w:w="1442" w:type="dxa"/>
          </w:tcPr>
          <w:p w14:paraId="04E52A1A" w14:textId="77777777" w:rsidR="00932308" w:rsidRDefault="00932308" w:rsidP="00EB43F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EB43F9">
            <w:pPr>
              <w:pStyle w:val="TableParagraph"/>
              <w:ind w:left="190" w:right="159" w:firstLine="28"/>
              <w:rPr>
                <w:b/>
              </w:rPr>
            </w:pPr>
            <w:r>
              <w:rPr>
                <w:b/>
              </w:rPr>
              <w:t>Amount Involved</w:t>
            </w:r>
          </w:p>
        </w:tc>
        <w:tc>
          <w:tcPr>
            <w:tcW w:w="2155" w:type="dxa"/>
          </w:tcPr>
          <w:p w14:paraId="4618F180" w14:textId="77777777" w:rsidR="00932308" w:rsidRDefault="00932308" w:rsidP="00EB43F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EB43F9">
            <w:pPr>
              <w:pStyle w:val="TableParagraph"/>
              <w:ind w:left="165" w:right="153" w:firstLine="2"/>
              <w:jc w:val="center"/>
              <w:rPr>
                <w:b/>
              </w:rPr>
            </w:pPr>
            <w:r>
              <w:rPr>
                <w:b/>
              </w:rPr>
              <w:t>Supporting Documentary Proofs</w:t>
            </w:r>
          </w:p>
          <w:p w14:paraId="78246B26" w14:textId="77777777" w:rsidR="00932308" w:rsidRDefault="00932308" w:rsidP="00EB43F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EB43F9">
        <w:trPr>
          <w:trHeight w:val="251"/>
        </w:trPr>
        <w:tc>
          <w:tcPr>
            <w:tcW w:w="1538" w:type="dxa"/>
          </w:tcPr>
          <w:p w14:paraId="40121722" w14:textId="77777777" w:rsidR="00932308" w:rsidRDefault="00932308" w:rsidP="00EB43F9">
            <w:pPr>
              <w:pStyle w:val="TableParagraph"/>
              <w:rPr>
                <w:sz w:val="18"/>
              </w:rPr>
            </w:pPr>
          </w:p>
        </w:tc>
        <w:tc>
          <w:tcPr>
            <w:tcW w:w="1279" w:type="dxa"/>
          </w:tcPr>
          <w:p w14:paraId="110E3C09" w14:textId="77777777" w:rsidR="00932308" w:rsidRDefault="00932308" w:rsidP="00EB43F9">
            <w:pPr>
              <w:pStyle w:val="TableParagraph"/>
              <w:rPr>
                <w:sz w:val="18"/>
              </w:rPr>
            </w:pPr>
          </w:p>
        </w:tc>
        <w:tc>
          <w:tcPr>
            <w:tcW w:w="1442" w:type="dxa"/>
          </w:tcPr>
          <w:p w14:paraId="6A21E016" w14:textId="77777777" w:rsidR="00932308" w:rsidRDefault="00932308" w:rsidP="00EB43F9">
            <w:pPr>
              <w:pStyle w:val="TableParagraph"/>
              <w:rPr>
                <w:sz w:val="18"/>
              </w:rPr>
            </w:pPr>
          </w:p>
        </w:tc>
        <w:tc>
          <w:tcPr>
            <w:tcW w:w="1272" w:type="dxa"/>
          </w:tcPr>
          <w:p w14:paraId="309E9C63" w14:textId="77777777" w:rsidR="00932308" w:rsidRDefault="00932308" w:rsidP="00EB43F9">
            <w:pPr>
              <w:pStyle w:val="TableParagraph"/>
              <w:rPr>
                <w:sz w:val="18"/>
              </w:rPr>
            </w:pPr>
          </w:p>
        </w:tc>
        <w:tc>
          <w:tcPr>
            <w:tcW w:w="2155" w:type="dxa"/>
          </w:tcPr>
          <w:p w14:paraId="4FE2471F" w14:textId="77777777" w:rsidR="00932308" w:rsidRDefault="00932308" w:rsidP="00EB43F9">
            <w:pPr>
              <w:pStyle w:val="TableParagraph"/>
              <w:rPr>
                <w:sz w:val="18"/>
              </w:rPr>
            </w:pPr>
          </w:p>
        </w:tc>
        <w:tc>
          <w:tcPr>
            <w:tcW w:w="1740" w:type="dxa"/>
          </w:tcPr>
          <w:p w14:paraId="36CF6334" w14:textId="77777777" w:rsidR="00932308" w:rsidRDefault="00932308" w:rsidP="00EB43F9">
            <w:pPr>
              <w:pStyle w:val="TableParagraph"/>
              <w:rPr>
                <w:sz w:val="18"/>
              </w:rPr>
            </w:pPr>
          </w:p>
        </w:tc>
      </w:tr>
      <w:tr w:rsidR="00932308" w14:paraId="0F598381" w14:textId="77777777" w:rsidTr="00EB43F9">
        <w:trPr>
          <w:trHeight w:val="254"/>
        </w:trPr>
        <w:tc>
          <w:tcPr>
            <w:tcW w:w="1538" w:type="dxa"/>
          </w:tcPr>
          <w:p w14:paraId="01D57EAA" w14:textId="77777777" w:rsidR="00932308" w:rsidRDefault="00932308" w:rsidP="00EB43F9">
            <w:pPr>
              <w:pStyle w:val="TableParagraph"/>
              <w:rPr>
                <w:sz w:val="18"/>
              </w:rPr>
            </w:pPr>
          </w:p>
        </w:tc>
        <w:tc>
          <w:tcPr>
            <w:tcW w:w="1279" w:type="dxa"/>
          </w:tcPr>
          <w:p w14:paraId="7668F208" w14:textId="77777777" w:rsidR="00932308" w:rsidRDefault="00932308" w:rsidP="00EB43F9">
            <w:pPr>
              <w:pStyle w:val="TableParagraph"/>
              <w:rPr>
                <w:sz w:val="18"/>
              </w:rPr>
            </w:pPr>
          </w:p>
        </w:tc>
        <w:tc>
          <w:tcPr>
            <w:tcW w:w="1442" w:type="dxa"/>
          </w:tcPr>
          <w:p w14:paraId="331A188B" w14:textId="77777777" w:rsidR="00932308" w:rsidRDefault="00932308" w:rsidP="00EB43F9">
            <w:pPr>
              <w:pStyle w:val="TableParagraph"/>
              <w:rPr>
                <w:sz w:val="18"/>
              </w:rPr>
            </w:pPr>
          </w:p>
        </w:tc>
        <w:tc>
          <w:tcPr>
            <w:tcW w:w="1272" w:type="dxa"/>
          </w:tcPr>
          <w:p w14:paraId="0B2C4BD0" w14:textId="77777777" w:rsidR="00932308" w:rsidRDefault="00932308" w:rsidP="00EB43F9">
            <w:pPr>
              <w:pStyle w:val="TableParagraph"/>
              <w:rPr>
                <w:sz w:val="18"/>
              </w:rPr>
            </w:pPr>
          </w:p>
        </w:tc>
        <w:tc>
          <w:tcPr>
            <w:tcW w:w="2155" w:type="dxa"/>
          </w:tcPr>
          <w:p w14:paraId="3D6530B2" w14:textId="77777777" w:rsidR="00932308" w:rsidRDefault="00932308" w:rsidP="00EB43F9">
            <w:pPr>
              <w:pStyle w:val="TableParagraph"/>
              <w:rPr>
                <w:sz w:val="18"/>
              </w:rPr>
            </w:pPr>
          </w:p>
        </w:tc>
        <w:tc>
          <w:tcPr>
            <w:tcW w:w="1740" w:type="dxa"/>
          </w:tcPr>
          <w:p w14:paraId="6E09F71A" w14:textId="77777777" w:rsidR="00932308" w:rsidRDefault="00932308" w:rsidP="00EB43F9">
            <w:pPr>
              <w:pStyle w:val="TableParagraph"/>
              <w:rPr>
                <w:sz w:val="18"/>
              </w:rPr>
            </w:pPr>
          </w:p>
        </w:tc>
      </w:tr>
      <w:tr w:rsidR="00932308" w14:paraId="227700FC" w14:textId="77777777" w:rsidTr="00EB43F9">
        <w:trPr>
          <w:trHeight w:val="251"/>
        </w:trPr>
        <w:tc>
          <w:tcPr>
            <w:tcW w:w="1538" w:type="dxa"/>
          </w:tcPr>
          <w:p w14:paraId="7816A46E" w14:textId="77777777" w:rsidR="00932308" w:rsidRDefault="00932308" w:rsidP="00EB43F9">
            <w:pPr>
              <w:pStyle w:val="TableParagraph"/>
              <w:rPr>
                <w:sz w:val="18"/>
              </w:rPr>
            </w:pPr>
          </w:p>
        </w:tc>
        <w:tc>
          <w:tcPr>
            <w:tcW w:w="1279" w:type="dxa"/>
          </w:tcPr>
          <w:p w14:paraId="17AF157C" w14:textId="77777777" w:rsidR="00932308" w:rsidRDefault="00932308" w:rsidP="00EB43F9">
            <w:pPr>
              <w:pStyle w:val="TableParagraph"/>
              <w:rPr>
                <w:sz w:val="18"/>
              </w:rPr>
            </w:pPr>
          </w:p>
        </w:tc>
        <w:tc>
          <w:tcPr>
            <w:tcW w:w="1442" w:type="dxa"/>
          </w:tcPr>
          <w:p w14:paraId="32D803E6" w14:textId="77777777" w:rsidR="00932308" w:rsidRDefault="00932308" w:rsidP="00EB43F9">
            <w:pPr>
              <w:pStyle w:val="TableParagraph"/>
              <w:rPr>
                <w:sz w:val="18"/>
              </w:rPr>
            </w:pPr>
          </w:p>
        </w:tc>
        <w:tc>
          <w:tcPr>
            <w:tcW w:w="1272" w:type="dxa"/>
          </w:tcPr>
          <w:p w14:paraId="241A5DD5" w14:textId="77777777" w:rsidR="00932308" w:rsidRDefault="00932308" w:rsidP="00EB43F9">
            <w:pPr>
              <w:pStyle w:val="TableParagraph"/>
              <w:rPr>
                <w:sz w:val="18"/>
              </w:rPr>
            </w:pPr>
          </w:p>
        </w:tc>
        <w:tc>
          <w:tcPr>
            <w:tcW w:w="2155" w:type="dxa"/>
          </w:tcPr>
          <w:p w14:paraId="228E6E9A" w14:textId="77777777" w:rsidR="00932308" w:rsidRDefault="00932308" w:rsidP="00EB43F9">
            <w:pPr>
              <w:pStyle w:val="TableParagraph"/>
              <w:rPr>
                <w:sz w:val="18"/>
              </w:rPr>
            </w:pPr>
          </w:p>
        </w:tc>
        <w:tc>
          <w:tcPr>
            <w:tcW w:w="1740" w:type="dxa"/>
          </w:tcPr>
          <w:p w14:paraId="4D35C297" w14:textId="77777777" w:rsidR="00932308" w:rsidRDefault="00932308" w:rsidP="00EB43F9">
            <w:pPr>
              <w:pStyle w:val="TableParagraph"/>
              <w:rPr>
                <w:sz w:val="18"/>
              </w:rPr>
            </w:pPr>
          </w:p>
        </w:tc>
      </w:tr>
      <w:tr w:rsidR="00932308" w14:paraId="5445B523" w14:textId="77777777" w:rsidTr="00EB43F9">
        <w:trPr>
          <w:trHeight w:val="254"/>
        </w:trPr>
        <w:tc>
          <w:tcPr>
            <w:tcW w:w="1538" w:type="dxa"/>
          </w:tcPr>
          <w:p w14:paraId="4A6D8D20" w14:textId="77777777" w:rsidR="00932308" w:rsidRDefault="00932308" w:rsidP="00EB43F9">
            <w:pPr>
              <w:pStyle w:val="TableParagraph"/>
              <w:rPr>
                <w:sz w:val="18"/>
              </w:rPr>
            </w:pPr>
          </w:p>
        </w:tc>
        <w:tc>
          <w:tcPr>
            <w:tcW w:w="1279" w:type="dxa"/>
          </w:tcPr>
          <w:p w14:paraId="67CBECB3" w14:textId="77777777" w:rsidR="00932308" w:rsidRDefault="00932308" w:rsidP="00EB43F9">
            <w:pPr>
              <w:pStyle w:val="TableParagraph"/>
              <w:rPr>
                <w:sz w:val="18"/>
              </w:rPr>
            </w:pPr>
          </w:p>
        </w:tc>
        <w:tc>
          <w:tcPr>
            <w:tcW w:w="1442" w:type="dxa"/>
          </w:tcPr>
          <w:p w14:paraId="15447455" w14:textId="77777777" w:rsidR="00932308" w:rsidRDefault="00932308" w:rsidP="00EB43F9">
            <w:pPr>
              <w:pStyle w:val="TableParagraph"/>
              <w:rPr>
                <w:sz w:val="18"/>
              </w:rPr>
            </w:pPr>
          </w:p>
        </w:tc>
        <w:tc>
          <w:tcPr>
            <w:tcW w:w="1272" w:type="dxa"/>
          </w:tcPr>
          <w:p w14:paraId="7E2FAA88" w14:textId="77777777" w:rsidR="00932308" w:rsidRDefault="00932308" w:rsidP="00EB43F9">
            <w:pPr>
              <w:pStyle w:val="TableParagraph"/>
              <w:rPr>
                <w:sz w:val="18"/>
              </w:rPr>
            </w:pPr>
          </w:p>
        </w:tc>
        <w:tc>
          <w:tcPr>
            <w:tcW w:w="2155" w:type="dxa"/>
          </w:tcPr>
          <w:p w14:paraId="05AE1274" w14:textId="77777777" w:rsidR="00932308" w:rsidRDefault="00932308" w:rsidP="00EB43F9">
            <w:pPr>
              <w:pStyle w:val="TableParagraph"/>
              <w:rPr>
                <w:sz w:val="18"/>
              </w:rPr>
            </w:pPr>
          </w:p>
        </w:tc>
        <w:tc>
          <w:tcPr>
            <w:tcW w:w="1740" w:type="dxa"/>
          </w:tcPr>
          <w:p w14:paraId="0206A71D" w14:textId="77777777" w:rsidR="00932308" w:rsidRDefault="00932308" w:rsidP="00EB43F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45429B91" w14:textId="77777777" w:rsidR="00D67623" w:rsidRPr="002A6B52" w:rsidRDefault="00D67623" w:rsidP="00D67623">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2756DE7F" w14:textId="77777777" w:rsidR="00D67623" w:rsidRPr="002A6B52" w:rsidRDefault="00D67623" w:rsidP="00D67623">
      <w:pPr>
        <w:pStyle w:val="NoSpacing"/>
        <w:jc w:val="center"/>
        <w:rPr>
          <w:rFonts w:ascii="Times New Roman" w:hAnsi="Times New Roman" w:cs="Times New Roman"/>
          <w:color w:val="000000" w:themeColor="text1"/>
        </w:rP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p w14:paraId="76D99407" w14:textId="77777777" w:rsidR="00932308" w:rsidRDefault="00932308" w:rsidP="00D67623">
      <w:pPr>
        <w:spacing w:before="94"/>
        <w:ind w:left="5381" w:right="760" w:hanging="723"/>
      </w:pP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865FD2" w:rsidRDefault="00865FD2" w:rsidP="00260450">
      <w:r>
        <w:separator/>
      </w:r>
    </w:p>
  </w:endnote>
  <w:endnote w:type="continuationSeparator" w:id="0">
    <w:p w14:paraId="24AC9280" w14:textId="77777777" w:rsidR="00865FD2" w:rsidRDefault="00865FD2"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7789D724"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D67623">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260450" w:rsidRDefault="00260450">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1C36A9E4"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274AD4">
      <w:rPr>
        <w:rFonts w:ascii="Times New Roman" w:eastAsia="Times New Roman" w:hAnsi="Times New Roman" w:cs="Times New Roman"/>
        <w:b/>
        <w:noProof/>
      </w:rPr>
      <w:t>3</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274AD4">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260450" w:rsidRDefault="00260450">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3DEA1F92"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D67623">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260450" w:rsidRDefault="00260450">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865FD2" w:rsidRDefault="00865FD2" w:rsidP="00260450">
      <w:r>
        <w:separator/>
      </w:r>
    </w:p>
  </w:footnote>
  <w:footnote w:type="continuationSeparator" w:id="0">
    <w:p w14:paraId="44650E40" w14:textId="77777777" w:rsidR="00865FD2" w:rsidRDefault="00865FD2"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260450" w:rsidRDefault="00260450">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260450" w:rsidRDefault="00260450">
    <w:pPr>
      <w:pStyle w:val="Header"/>
    </w:pPr>
  </w:p>
  <w:p w14:paraId="563C54EC" w14:textId="77777777" w:rsidR="00260450" w:rsidRDefault="00260450">
    <w:pPr>
      <w:pStyle w:val="Header"/>
      <w:rPr>
        <w:rFonts w:ascii="Times New Roman" w:eastAsia="Times New Roman" w:hAnsi="Times New Roman" w:cs="Times New Roman"/>
        <w:i/>
        <w:sz w:val="16"/>
        <w:szCs w:val="16"/>
      </w:rPr>
    </w:pPr>
  </w:p>
  <w:p w14:paraId="6392BD5F" w14:textId="77777777" w:rsidR="00260450" w:rsidRDefault="00260450">
    <w:pPr>
      <w:pStyle w:val="Header"/>
      <w:rPr>
        <w:rFonts w:ascii="Times New Roman" w:eastAsia="Times New Roman" w:hAnsi="Times New Roman" w:cs="Times New Roman"/>
        <w:i/>
        <w:sz w:val="16"/>
        <w:szCs w:val="16"/>
      </w:rPr>
    </w:pPr>
  </w:p>
  <w:p w14:paraId="0F77C4F9" w14:textId="77777777" w:rsidR="00260450" w:rsidRDefault="00260450">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260450" w:rsidRPr="00932308" w:rsidRDefault="00260450">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293418"/>
    <w:multiLevelType w:val="hybridMultilevel"/>
    <w:tmpl w:val="9C4C9756"/>
    <w:lvl w:ilvl="0" w:tplc="12189C16">
      <w:start w:val="1"/>
      <w:numFmt w:val="lowerRoman"/>
      <w:lvlText w:val="%1."/>
      <w:lvlJc w:val="left"/>
      <w:pPr>
        <w:ind w:left="990" w:hanging="720"/>
      </w:pPr>
      <w:rPr>
        <w:rFonts w:hint="default"/>
      </w:rPr>
    </w:lvl>
    <w:lvl w:ilvl="1" w:tplc="34090019">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30A7B"/>
    <w:rsid w:val="000356AB"/>
    <w:rsid w:val="00035C9D"/>
    <w:rsid w:val="00091B36"/>
    <w:rsid w:val="001260C9"/>
    <w:rsid w:val="001459F3"/>
    <w:rsid w:val="00196B9E"/>
    <w:rsid w:val="001D2004"/>
    <w:rsid w:val="002175EC"/>
    <w:rsid w:val="00260450"/>
    <w:rsid w:val="002650EF"/>
    <w:rsid w:val="00274AD4"/>
    <w:rsid w:val="002D6CA5"/>
    <w:rsid w:val="00303866"/>
    <w:rsid w:val="004053A9"/>
    <w:rsid w:val="00476C7E"/>
    <w:rsid w:val="004D2959"/>
    <w:rsid w:val="004E7FA1"/>
    <w:rsid w:val="00572400"/>
    <w:rsid w:val="0058759E"/>
    <w:rsid w:val="00595C03"/>
    <w:rsid w:val="005A74D3"/>
    <w:rsid w:val="005E0239"/>
    <w:rsid w:val="006B1C6F"/>
    <w:rsid w:val="0073003E"/>
    <w:rsid w:val="007671C8"/>
    <w:rsid w:val="007970CC"/>
    <w:rsid w:val="007A1E47"/>
    <w:rsid w:val="007D2EC0"/>
    <w:rsid w:val="007D5BCA"/>
    <w:rsid w:val="00810CA2"/>
    <w:rsid w:val="00865FD2"/>
    <w:rsid w:val="00882FB1"/>
    <w:rsid w:val="00932308"/>
    <w:rsid w:val="009F0DF0"/>
    <w:rsid w:val="00A52FF8"/>
    <w:rsid w:val="00AC0908"/>
    <w:rsid w:val="00AD1443"/>
    <w:rsid w:val="00B22593"/>
    <w:rsid w:val="00B26055"/>
    <w:rsid w:val="00B3202D"/>
    <w:rsid w:val="00BC2E9F"/>
    <w:rsid w:val="00BE4C8D"/>
    <w:rsid w:val="00C23231"/>
    <w:rsid w:val="00C564FD"/>
    <w:rsid w:val="00C81D2E"/>
    <w:rsid w:val="00CC57FF"/>
    <w:rsid w:val="00CD04CE"/>
    <w:rsid w:val="00D67623"/>
    <w:rsid w:val="00DD2EB8"/>
    <w:rsid w:val="00DE27A8"/>
    <w:rsid w:val="00DF2B79"/>
    <w:rsid w:val="00E43696"/>
    <w:rsid w:val="00ED20A4"/>
    <w:rsid w:val="00F531BA"/>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23"/>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4</cp:revision>
  <cp:lastPrinted>2022-05-04T15:54:00Z</cp:lastPrinted>
  <dcterms:created xsi:type="dcterms:W3CDTF">2022-04-28T06:35:00Z</dcterms:created>
  <dcterms:modified xsi:type="dcterms:W3CDTF">2022-05-05T09:09:00Z</dcterms:modified>
</cp:coreProperties>
</file>